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技术平台产品报价表</w:t>
      </w:r>
    </w:p>
    <w:p>
      <w:pPr>
        <w:pStyle w:val="Heading3"/>
      </w:pPr>
      <w:r>
        <w:t>HZERO开发平台(基础版)【注册用户&lt;=200】软件授权</w:t>
      </w:r>
    </w:p>
    <w:p>
      <w:r>
        <w:t>型号：A型</w:t>
      </w:r>
    </w:p>
    <w:p>
      <w:r>
        <w:t>一级分类：汉得产品</w:t>
      </w:r>
    </w:p>
    <w:p>
      <w:r>
        <w:t>二级分类：汉得软件</w:t>
      </w:r>
    </w:p>
    <w:p>
      <w:r>
        <w:t>三级分类：HZERO-开发平台基础版</w:t>
      </w:r>
    </w:p>
    <w:p>
      <w:r>
        <w:t>单位：元/套</w:t>
      </w:r>
    </w:p>
    <w:p>
      <w:r>
        <w:t>税率：CN_VAT13</w:t>
      </w:r>
    </w:p>
    <w:p>
      <w:r>
        <w:t>标准价格：1600000.0</w:t>
      </w:r>
    </w:p>
    <w:p>
      <w:r>
        <w:t>产品说明：开发平台H0-DevPaaS + 流程平台H0-BPaaS</w:t>
      </w:r>
    </w:p>
    <w:p>
      <w:r>
        <w:t>备注：用户数约定：注册用户&lt;=200</w:t>
        <w:br/>
        <w:t>产品包括：开发平台H0-DevPaaS + 流程平台H0-BPaaS</w:t>
      </w:r>
    </w:p>
    <w:p>
      <w:pPr>
        <w:pStyle w:val="Heading3"/>
      </w:pPr>
      <w:r>
        <w:t>HZERO开发平台(高低代码融合版)【注册用户&lt;=200】软件授权</w:t>
      </w:r>
    </w:p>
    <w:p>
      <w:r>
        <w:t>型号：A型</w:t>
      </w:r>
    </w:p>
    <w:p>
      <w:r>
        <w:t>一级分类：汉得产品</w:t>
      </w:r>
    </w:p>
    <w:p>
      <w:r>
        <w:t>二级分类：汉得软件</w:t>
      </w:r>
    </w:p>
    <w:p>
      <w:r>
        <w:t>三级分类：HZERO-开发平台高低代码融合版</w:t>
      </w:r>
    </w:p>
    <w:p>
      <w:r>
        <w:t>单位：元/套</w:t>
      </w:r>
    </w:p>
    <w:p>
      <w:r>
        <w:t>税率：CN_VAT13</w:t>
      </w:r>
    </w:p>
    <w:p>
      <w:r>
        <w:t>标准价格：2200000.0</w:t>
      </w:r>
    </w:p>
    <w:p>
      <w:r>
        <w:t>产品说明：开发平台H0-DevPaaS + 流程平台H0-BPaaS + H0-aPaaS低代码平台，凌莺开发平台、班羚流程平台、飞搭低代码平台</w:t>
      </w:r>
    </w:p>
    <w:p>
      <w:r>
        <w:t>备注：用户数约定：注册用户&lt;=200</w:t>
        <w:br/>
        <w:t>产品包括：开发平台H0-DevPaaS + 流程平台H0-BPaaS + H0-aPaaS低代码平台，凌莺开发平台、班羚流程平台、飞搭低代码平台</w:t>
      </w:r>
    </w:p>
    <w:p>
      <w:pPr>
        <w:pStyle w:val="Heading3"/>
      </w:pPr>
      <w:r>
        <w:t>HZERO集成平台 JeeStar【注册用户&lt;=200】软件授权</w:t>
      </w:r>
    </w:p>
    <w:p>
      <w:r>
        <w:t>型号：A型</w:t>
      </w:r>
    </w:p>
    <w:p>
      <w:r>
        <w:t>一级分类：汉得产品</w:t>
      </w:r>
    </w:p>
    <w:p>
      <w:r>
        <w:t>二级分类：汉得软件</w:t>
      </w:r>
    </w:p>
    <w:p>
      <w:r>
        <w:t>三级分类：集星獭/JeeStar</w:t>
      </w:r>
    </w:p>
    <w:p>
      <w:r>
        <w:t>单位：元/套</w:t>
      </w:r>
    </w:p>
    <w:p>
      <w:r>
        <w:t>税率：CN_VAT13</w:t>
      </w:r>
    </w:p>
    <w:p>
      <w:r>
        <w:t>标准价格：500000.0</w:t>
      </w:r>
    </w:p>
    <w:p>
      <w:r>
        <w:t>产品说明：H0-iPaaS集成平台，集星獭，做接口管理/编排系统集成</w:t>
      </w:r>
    </w:p>
    <w:p>
      <w:r>
        <w:t>备注：用户数约定：注册用户&lt;=200</w:t>
        <w:br/>
        <w:t>产品包括：H0-iPaaS集成平台，集星獭，做接口管理/编排系统集成</w:t>
      </w:r>
    </w:p>
    <w:p>
      <w:pPr>
        <w:pStyle w:val="Heading3"/>
      </w:pPr>
      <w:r>
        <w:t>HZERO应用管理平台 KINGPAAS【注册用户&lt;=200】软件授权</w:t>
      </w:r>
    </w:p>
    <w:p>
      <w:r>
        <w:t>型号：A型</w:t>
      </w:r>
    </w:p>
    <w:p>
      <w:r>
        <w:t>一级分类：汉得产品</w:t>
      </w:r>
    </w:p>
    <w:p>
      <w:r>
        <w:t>二级分类：汉得软件</w:t>
      </w:r>
    </w:p>
    <w:p>
      <w:r>
        <w:t>三级分类：零衍/KingPaaS</w:t>
      </w:r>
    </w:p>
    <w:p>
      <w:r>
        <w:t>单位：元/套</w:t>
      </w:r>
    </w:p>
    <w:p>
      <w:r>
        <w:t>税率：CN_VAT13</w:t>
      </w:r>
    </w:p>
    <w:p>
      <w:r>
        <w:t>标准价格：400000.0</w:t>
      </w:r>
    </w:p>
    <w:p>
      <w:r>
        <w:t>产品说明：H0-AMPaaS应用管理平台，零衍，门户/用户/单点/权限</w:t>
      </w:r>
    </w:p>
    <w:p>
      <w:r>
        <w:t>备注：用户数约定：注册用户&lt;=200</w:t>
        <w:br/>
        <w:t>产品包括：H0-AMPaaS应用管理平台，零衍，门户/用户/单点/权限</w:t>
      </w:r>
    </w:p>
    <w:p>
      <w:pPr>
        <w:pStyle w:val="Heading3"/>
      </w:pPr>
      <w:r>
        <w:t>HZERO基础架构管理平台 ONEKUNCANG【注册用户&lt;=200】软件授权</w:t>
      </w:r>
    </w:p>
    <w:p>
      <w:r>
        <w:t>型号：A型</w:t>
      </w:r>
    </w:p>
    <w:p>
      <w:r>
        <w:t>一级分类：汉得产品</w:t>
      </w:r>
    </w:p>
    <w:p>
      <w:r>
        <w:t>二级分类：汉得软件</w:t>
      </w:r>
    </w:p>
    <w:p>
      <w:r>
        <w:t>三级分类：鲲苍/KungCang</w:t>
      </w:r>
    </w:p>
    <w:p>
      <w:r>
        <w:t>单位：元/套</w:t>
      </w:r>
    </w:p>
    <w:p>
      <w:r>
        <w:t>税率：CN_VAT13</w:t>
      </w:r>
    </w:p>
    <w:p>
      <w:r>
        <w:t>标准价格：300000.0</w:t>
      </w:r>
    </w:p>
    <w:p>
      <w:r>
        <w:t>产品说明：H0-gPaaS基础管理平台，鲲苍，资源/容器/监控/应用/配置</w:t>
      </w:r>
    </w:p>
    <w:p>
      <w:r>
        <w:t>备注：用户数约定：注册用户&lt;=200</w:t>
        <w:br/>
        <w:t>产品包括：H0-gPaaS基础管理平台，鲲苍，资源/容器/监控/应用/配置</w:t>
      </w:r>
    </w:p>
    <w:p>
      <w:pPr>
        <w:pStyle w:val="Heading3"/>
      </w:pPr>
      <w:r>
        <w:t>HZERO移动门户平台 Hippius【注册用户&lt;=200】软件授权</w:t>
      </w:r>
    </w:p>
    <w:p>
      <w:r>
        <w:t>型号：A型</w:t>
      </w:r>
    </w:p>
    <w:p>
      <w:r>
        <w:t>一级分类：汉得产品</w:t>
      </w:r>
    </w:p>
    <w:p>
      <w:r>
        <w:t>二级分类：汉得软件</w:t>
      </w:r>
    </w:p>
    <w:p>
      <w:r>
        <w:t>三级分类：海马汇/Hippius</w:t>
      </w:r>
    </w:p>
    <w:p>
      <w:r>
        <w:t>单位：元/套</w:t>
      </w:r>
    </w:p>
    <w:p>
      <w:r>
        <w:t>税率：CN_VAT13</w:t>
      </w:r>
    </w:p>
    <w:p>
      <w:r>
        <w:t>标准价格：300000.0</w:t>
      </w:r>
    </w:p>
    <w:p>
      <w:r>
        <w:t>产品说明：H0-mPaaS，海马汇，移动门户平台</w:t>
      </w:r>
    </w:p>
    <w:p>
      <w:r>
        <w:t>备注：用户数约定：注册用户&lt;=200</w:t>
        <w:br/>
        <w:t>产品包括：H0-mPaaS，海马汇，移动门户平台</w:t>
      </w:r>
    </w:p>
    <w:p>
      <w:pPr>
        <w:pStyle w:val="Heading3"/>
      </w:pPr>
      <w:r>
        <w:t>HZERO工业物联网平台 TongIoT【注册用户&lt;=200】软件授权</w:t>
      </w:r>
    </w:p>
    <w:p>
      <w:r>
        <w:t>型号：A型</w:t>
      </w:r>
    </w:p>
    <w:p>
      <w:r>
        <w:t>一级分类：汉得产品</w:t>
      </w:r>
    </w:p>
    <w:p>
      <w:r>
        <w:t>二级分类：汉得软件</w:t>
      </w:r>
    </w:p>
    <w:p>
      <w:r>
        <w:t>三级分类：通天台/TongIoT</w:t>
      </w:r>
    </w:p>
    <w:p>
      <w:r>
        <w:t>单位：元/套</w:t>
      </w:r>
    </w:p>
    <w:p>
      <w:r>
        <w:t>税率：CN_VAT13</w:t>
      </w:r>
    </w:p>
    <w:p>
      <w:r>
        <w:t>标准价格：300000.0</w:t>
      </w:r>
    </w:p>
    <w:p>
      <w:r>
        <w:t>产品说明：H0- IoTPaaS，通天台，工业互联网平台</w:t>
      </w:r>
    </w:p>
    <w:p>
      <w:r>
        <w:t>备注：用户数约定：注册用户&lt;=200</w:t>
        <w:br/>
        <w:t>产品包括：H0- IoTPaaS，通天台，工业互联网平台</w:t>
      </w:r>
    </w:p>
    <w:p>
      <w:pPr>
        <w:pStyle w:val="Heading3"/>
      </w:pPr>
      <w:r>
        <w:t>HAI-Copilot AIGC平台【注册用户&lt;=200】软件授权</w:t>
      </w:r>
    </w:p>
    <w:p>
      <w:r>
        <w:t>型号：A型</w:t>
      </w:r>
    </w:p>
    <w:p>
      <w:r>
        <w:t>一级分类：汉得产品</w:t>
      </w:r>
    </w:p>
    <w:p>
      <w:r>
        <w:t>二级分类：汉得软件</w:t>
      </w:r>
    </w:p>
    <w:p>
      <w:r>
        <w:t>三级分类：灵猿/HAI</w:t>
      </w:r>
    </w:p>
    <w:p>
      <w:r>
        <w:t>单位：元/套</w:t>
      </w:r>
    </w:p>
    <w:p>
      <w:r>
        <w:t>税率：CN_VAT13</w:t>
      </w:r>
    </w:p>
    <w:p>
      <w:r>
        <w:t>标准价格：1000000.0</w:t>
      </w:r>
    </w:p>
    <w:p>
      <w:r>
        <w:t>产品说明：HAI-AIPaaS，灵猿平台，大模型/私有模型/向量库/RAG/编排</w:t>
      </w:r>
    </w:p>
    <w:p>
      <w:r>
        <w:t>备注：用户数约定：注册用户&lt;=200</w:t>
        <w:br/>
        <w:t>产品包括：HAI-AIPaaS，灵猿平台，大模型/私有模型/向量库/RAG/编排</w:t>
      </w:r>
    </w:p>
    <w:p>
      <w:pPr>
        <w:pStyle w:val="Heading3"/>
      </w:pPr>
      <w:r>
        <w:t>HZERO开发平台(基础版)【注册用户&lt;=200】订阅费</w:t>
      </w:r>
    </w:p>
    <w:p>
      <w:r>
        <w:t>型号：A型</w:t>
      </w:r>
    </w:p>
    <w:p>
      <w:r>
        <w:t>一级分类：汉得产品</w:t>
      </w:r>
    </w:p>
    <w:p>
      <w:r>
        <w:t>二级分类：汉得软件订阅费</w:t>
      </w:r>
    </w:p>
    <w:p>
      <w:r>
        <w:t>三级分类：HZERO-开发平台基础版</w:t>
      </w:r>
    </w:p>
    <w:p>
      <w:r>
        <w:t>单位：元/套·年</w:t>
      </w:r>
    </w:p>
    <w:p>
      <w:r>
        <w:t>税率：CN_VAT6</w:t>
      </w:r>
    </w:p>
    <w:p>
      <w:r>
        <w:t>标准价格：730000.0</w:t>
      </w:r>
    </w:p>
    <w:p>
      <w:r>
        <w:t>产品说明：开发平台H0-DevPaaS + 流程平台H1-BPaaS</w:t>
      </w:r>
    </w:p>
    <w:p>
      <w:r>
        <w:t>备注：用户数约定：注册用户&lt;=200</w:t>
        <w:br/>
        <w:t>产品包括：开发平台H0-DevPaaS + 流程平台H1-BPaaS</w:t>
      </w:r>
    </w:p>
    <w:p>
      <w:pPr>
        <w:pStyle w:val="Heading3"/>
      </w:pPr>
      <w:r>
        <w:t>HZERO开发平台(高低代码融合版)【注册用户&lt;=200】订阅费</w:t>
      </w:r>
    </w:p>
    <w:p>
      <w:r>
        <w:t>型号：A型</w:t>
      </w:r>
    </w:p>
    <w:p>
      <w:r>
        <w:t>一级分类：汉得产品</w:t>
      </w:r>
    </w:p>
    <w:p>
      <w:r>
        <w:t>二级分类：汉得软件订阅费</w:t>
      </w:r>
    </w:p>
    <w:p>
      <w:r>
        <w:t>三级分类：HZERO-开发平台高低代码融合版</w:t>
      </w:r>
    </w:p>
    <w:p>
      <w:r>
        <w:t>单位：元/套·年</w:t>
      </w:r>
    </w:p>
    <w:p>
      <w:r>
        <w:t>税率：CN_VAT6</w:t>
      </w:r>
    </w:p>
    <w:p>
      <w:r>
        <w:t>标准价格：1000000.0</w:t>
      </w:r>
    </w:p>
    <w:p>
      <w:r>
        <w:t>产品说明：开发平台H0-DevPaaS + 流程平台H0-BPaaS + H1-aPaaS低代码平台，凌莺开发平台、班羚流程平台、飞搭低代码平台</w:t>
      </w:r>
    </w:p>
    <w:p>
      <w:r>
        <w:t>备注：用户数约定：注册用户&lt;=200</w:t>
        <w:br/>
        <w:t>产品包括：开发平台H0-DevPaaS + 流程平台H0-BPaaS + H1-aPaaS低代码平台，凌莺开发平台、班羚流程平台、飞搭低代码平台</w:t>
      </w:r>
    </w:p>
    <w:p>
      <w:pPr>
        <w:pStyle w:val="Heading3"/>
      </w:pPr>
      <w:r>
        <w:t>HZERO集成平台 JeeStar【注册用户&lt;=200】订阅费</w:t>
      </w:r>
    </w:p>
    <w:p>
      <w:r>
        <w:t>型号：A型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三级分类：集星獭/JeeStar</w:t>
      </w:r>
    </w:p>
    <w:p>
      <w:r>
        <w:t>单位：元/套·年</w:t>
      </w:r>
    </w:p>
    <w:p>
      <w:r>
        <w:t>税率：CN_VAT6</w:t>
      </w:r>
    </w:p>
    <w:p>
      <w:r>
        <w:t>标准价格：230000.0</w:t>
      </w:r>
    </w:p>
    <w:p>
      <w:r>
        <w:t>产品说明：H1-iPaaS集成平台，集星獭，做接口管理/编排系统集成</w:t>
      </w:r>
    </w:p>
    <w:p>
      <w:r>
        <w:t>备注：用户数约定：注册用户&lt;=200</w:t>
        <w:br/>
        <w:t>产品包括：H1-iPaaS集成平台，集星獭，做接口管理/编排系统集成</w:t>
      </w:r>
    </w:p>
    <w:p>
      <w:pPr>
        <w:pStyle w:val="Heading3"/>
      </w:pPr>
      <w:r>
        <w:t>HZERO应用管理平台 KINGPAAS【注册用户&lt;=200】订阅费</w:t>
      </w:r>
    </w:p>
    <w:p>
      <w:r>
        <w:t>型号：A型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三级分类：零衍/KingPaaS</w:t>
      </w:r>
    </w:p>
    <w:p>
      <w:r>
        <w:t>单位：元/套·年</w:t>
      </w:r>
    </w:p>
    <w:p>
      <w:r>
        <w:t>税率：CN_VAT6</w:t>
      </w:r>
    </w:p>
    <w:p>
      <w:r>
        <w:t>标准价格：180000.0</w:t>
      </w:r>
    </w:p>
    <w:p>
      <w:r>
        <w:t>产品说明：H1-AMPaaS应用管理平台，零衍，门户/用户/单点/权限</w:t>
      </w:r>
    </w:p>
    <w:p>
      <w:r>
        <w:t>备注：用户数约定：注册用户&lt;=200</w:t>
        <w:br/>
        <w:t>产品包括：H1-AMPaaS应用管理平台，零衍，门户/用户/单点/权限</w:t>
      </w:r>
    </w:p>
    <w:p>
      <w:pPr>
        <w:pStyle w:val="Heading3"/>
      </w:pPr>
      <w:r>
        <w:t>HZERO基础架构管理平台 ONEKUNCANG【注册用户&lt;=200】订阅费</w:t>
      </w:r>
    </w:p>
    <w:p>
      <w:r>
        <w:t>型号：A型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三级分类：鲲苍/KungCang</w:t>
      </w:r>
    </w:p>
    <w:p>
      <w:r>
        <w:t>单位：元/套·年</w:t>
      </w:r>
    </w:p>
    <w:p>
      <w:r>
        <w:t>税率：CN_VAT6</w:t>
      </w:r>
    </w:p>
    <w:p>
      <w:r>
        <w:t>标准价格：140000.0</w:t>
      </w:r>
    </w:p>
    <w:p>
      <w:r>
        <w:t>产品说明：H1-gPaaS基础管理平台，鲲苍，资源/容器/监控/应用/配置</w:t>
      </w:r>
    </w:p>
    <w:p>
      <w:r>
        <w:t>备注：用户数约定：注册用户&lt;=200</w:t>
        <w:br/>
        <w:t>产品包括：H1-gPaaS基础管理平台，鲲苍，资源/容器/监控/应用/配置</w:t>
      </w:r>
    </w:p>
    <w:p>
      <w:pPr>
        <w:pStyle w:val="Heading3"/>
      </w:pPr>
      <w:r>
        <w:t>HZERO移动门户平台 Hippius【注册用户&lt;=200】订阅费</w:t>
      </w:r>
    </w:p>
    <w:p>
      <w:r>
        <w:t>型号：A型</w:t>
      </w:r>
    </w:p>
    <w:p>
      <w:r>
        <w:t>一级分类：汉得产品</w:t>
      </w:r>
    </w:p>
    <w:p>
      <w:r>
        <w:t>二级分类：汉得软件订阅费</w:t>
      </w:r>
    </w:p>
    <w:p>
      <w:r>
        <w:t>三级分类：海马汇/Hippius</w:t>
      </w:r>
    </w:p>
    <w:p>
      <w:r>
        <w:t>单位：元/套·年</w:t>
      </w:r>
    </w:p>
    <w:p>
      <w:r>
        <w:t>税率：CN_VAT6</w:t>
      </w:r>
    </w:p>
    <w:p>
      <w:r>
        <w:t>标准价格：140000.0</w:t>
      </w:r>
    </w:p>
    <w:p>
      <w:r>
        <w:t>产品说明：H1-mPaaS，海马汇，移动门户平台</w:t>
      </w:r>
    </w:p>
    <w:p>
      <w:r>
        <w:t>备注：用户数约定：注册用户&lt;=200</w:t>
        <w:br/>
        <w:t>产品包括：H1-mPaaS，海马汇，移动门户平台</w:t>
      </w:r>
    </w:p>
    <w:p>
      <w:pPr>
        <w:pStyle w:val="Heading3"/>
      </w:pPr>
      <w:r>
        <w:t>HZERO工业物联网平台 TongIoT【注册用户&lt;=200】订阅费</w:t>
      </w:r>
    </w:p>
    <w:p>
      <w:r>
        <w:t>型号：A型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三级分类：通天台/TongIoT</w:t>
      </w:r>
    </w:p>
    <w:p>
      <w:r>
        <w:t>单位：元/套·年</w:t>
      </w:r>
    </w:p>
    <w:p>
      <w:r>
        <w:t>税率：CN_VAT6</w:t>
      </w:r>
    </w:p>
    <w:p>
      <w:r>
        <w:t>标准价格：140000.0</w:t>
      </w:r>
    </w:p>
    <w:p>
      <w:r>
        <w:t>产品说明：H1- IoTPaaS，通天台，工业互联网平台</w:t>
      </w:r>
    </w:p>
    <w:p>
      <w:r>
        <w:t>备注：用户数约定：注册用户&lt;=200</w:t>
        <w:br/>
        <w:t>产品包括：H1- IoTPaaS，通天台，工业互联网平台</w:t>
      </w:r>
    </w:p>
    <w:p>
      <w:pPr>
        <w:pStyle w:val="Heading3"/>
      </w:pPr>
      <w:r>
        <w:t>HAI-Copilot AIGC平台【注册用户&lt;=200】订阅费</w:t>
      </w:r>
    </w:p>
    <w:p>
      <w:r>
        <w:t>型号：A型</w:t>
      </w:r>
    </w:p>
    <w:p>
      <w:r>
        <w:t>一级分类：汉得产品</w:t>
      </w:r>
    </w:p>
    <w:p>
      <w:r>
        <w:t>二级分类：汉得软件订阅费</w:t>
      </w:r>
    </w:p>
    <w:p>
      <w:r>
        <w:t>三级分类：灵猿/HAI</w:t>
      </w:r>
    </w:p>
    <w:p>
      <w:r>
        <w:t>单位：元/套·年</w:t>
      </w:r>
    </w:p>
    <w:p>
      <w:r>
        <w:t>税率：CN_VAT6</w:t>
      </w:r>
    </w:p>
    <w:p>
      <w:r>
        <w:t>标准价格：450000.0</w:t>
      </w:r>
    </w:p>
    <w:p>
      <w:r>
        <w:t>产品说明：HAI-AIPaaS，灵猿平台，大模型/私有模型/向量库/RAG/编排</w:t>
      </w:r>
    </w:p>
    <w:p>
      <w:r>
        <w:t>备注：用户数约定：注册用户&lt;=200</w:t>
        <w:br/>
        <w:t>产品包括：HAI-AIPaaS，灵猿平台，大模型/私有模型/向量库/RAG/编排</w:t>
      </w:r>
    </w:p>
    <w:p>
      <w:pPr>
        <w:pStyle w:val="Heading3"/>
      </w:pPr>
      <w:r>
        <w:t>HZERO开发平台(基础版)【注册用户&lt;=200】MA</w:t>
      </w:r>
    </w:p>
    <w:p>
      <w:r>
        <w:t>型号：A型</w:t>
      </w:r>
    </w:p>
    <w:p>
      <w:r>
        <w:t>一级分类：汉得产品</w:t>
      </w:r>
    </w:p>
    <w:p>
      <w:r>
        <w:t>二级分类：汉得软件维护费</w:t>
      </w:r>
    </w:p>
    <w:p>
      <w:r>
        <w:t>三级分类：HZERO-开发平台基础版</w:t>
      </w:r>
    </w:p>
    <w:p>
      <w:r>
        <w:t>单位：元/套·年</w:t>
      </w:r>
    </w:p>
    <w:p>
      <w:r>
        <w:t>税率：CN_VAT6</w:t>
      </w:r>
    </w:p>
    <w:p>
      <w:r>
        <w:t>标准价格：352000.0</w:t>
      </w:r>
    </w:p>
    <w:p>
      <w:r>
        <w:t>产品说明：开发平台H0-DevPaaS + 流程平台H2-BPaaS</w:t>
      </w:r>
    </w:p>
    <w:p>
      <w:r>
        <w:t>备注：用户数约定：注册用户&lt;=200</w:t>
        <w:br/>
        <w:t>产品包括：开发平台H0-DevPaaS + 流程平台H2-BPaaS</w:t>
      </w:r>
    </w:p>
    <w:p>
      <w:pPr>
        <w:pStyle w:val="Heading3"/>
      </w:pPr>
      <w:r>
        <w:t>HZERO开发平台(高低代码融合版)【注册用户&lt;=200】MA</w:t>
      </w:r>
    </w:p>
    <w:p>
      <w:r>
        <w:t>型号：A型</w:t>
      </w:r>
    </w:p>
    <w:p>
      <w:r>
        <w:t>一级分类：汉得产品</w:t>
      </w:r>
    </w:p>
    <w:p>
      <w:r>
        <w:t>二级分类：汉得软件维护费</w:t>
      </w:r>
    </w:p>
    <w:p>
      <w:r>
        <w:t>三级分类：HZERO-开发平台高低代码融合版</w:t>
      </w:r>
    </w:p>
    <w:p>
      <w:r>
        <w:t>单位：元/套·年</w:t>
      </w:r>
    </w:p>
    <w:p>
      <w:r>
        <w:t>税率：CN_VAT6</w:t>
      </w:r>
    </w:p>
    <w:p>
      <w:r>
        <w:t>标准价格：484000.0</w:t>
      </w:r>
    </w:p>
    <w:p>
      <w:r>
        <w:t>产品说明：开发平台H0-DevPaaS + 流程平台H0-BPaaS + H2-aPaaS低代码平台，凌莺开发平台、班羚流程平台、飞搭低代码平台</w:t>
      </w:r>
    </w:p>
    <w:p>
      <w:r>
        <w:t>备注：用户数约定：注册用户&lt;=200</w:t>
        <w:br/>
        <w:t>产品包括：开发平台H0-DevPaaS + 流程平台H0-BPaaS + H2-aPaaS低代码平台，凌莺开发平台、班羚流程平台、飞搭低代码平台</w:t>
      </w:r>
    </w:p>
    <w:p>
      <w:pPr>
        <w:pStyle w:val="Heading3"/>
      </w:pPr>
      <w:r>
        <w:t>HZERO集成平台 JeeStar【注册用户&lt;=200】MA</w:t>
      </w:r>
    </w:p>
    <w:p>
      <w:r>
        <w:t>型号：A型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三级分类：集星獭/JeeStar</w:t>
      </w:r>
    </w:p>
    <w:p>
      <w:r>
        <w:t>单位：元/套·年</w:t>
      </w:r>
    </w:p>
    <w:p>
      <w:r>
        <w:t>税率：CN_VAT6</w:t>
      </w:r>
    </w:p>
    <w:p>
      <w:r>
        <w:t>标准价格：110000.0</w:t>
      </w:r>
    </w:p>
    <w:p>
      <w:r>
        <w:t>产品说明：H2-iPaaS集成平台，集星獭，做接口管理/编排系统集成</w:t>
      </w:r>
    </w:p>
    <w:p>
      <w:r>
        <w:t>备注：用户数约定：注册用户&lt;=200</w:t>
        <w:br/>
        <w:t>产品包括：H2-iPaaS集成平台，集星獭，做接口管理/编排系统集成</w:t>
      </w:r>
    </w:p>
    <w:p>
      <w:pPr>
        <w:pStyle w:val="Heading3"/>
      </w:pPr>
      <w:r>
        <w:t>HZERO应用管理平台 KINGPAAS【注册用户&lt;=200】MA</w:t>
      </w:r>
    </w:p>
    <w:p>
      <w:r>
        <w:t>型号：A型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三级分类：零衍/KingPaaS</w:t>
      </w:r>
    </w:p>
    <w:p>
      <w:r>
        <w:t>单位：元/套·年</w:t>
      </w:r>
    </w:p>
    <w:p>
      <w:r>
        <w:t>税率：CN_VAT6</w:t>
      </w:r>
    </w:p>
    <w:p>
      <w:r>
        <w:t>标准价格：88000.0</w:t>
      </w:r>
    </w:p>
    <w:p>
      <w:r>
        <w:t>产品说明：H2-AMPaaS应用管理平台，零衍，门户/用户/单点/权限</w:t>
      </w:r>
    </w:p>
    <w:p>
      <w:r>
        <w:t>备注：用户数约定：注册用户&lt;=200</w:t>
        <w:br/>
        <w:t>产品包括：H2-AMPaaS应用管理平台，零衍，门户/用户/单点/权限</w:t>
      </w:r>
    </w:p>
    <w:p>
      <w:pPr>
        <w:pStyle w:val="Heading3"/>
      </w:pPr>
      <w:r>
        <w:t>HZERO基础架构管理平台 ONEKUNCANG【注册用户&lt;=200】MA</w:t>
      </w:r>
    </w:p>
    <w:p>
      <w:r>
        <w:t>型号：A型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三级分类：鲲苍/KungCang</w:t>
      </w:r>
    </w:p>
    <w:p>
      <w:r>
        <w:t>单位：元/套·年</w:t>
      </w:r>
    </w:p>
    <w:p>
      <w:r>
        <w:t>税率：CN_VAT6</w:t>
      </w:r>
    </w:p>
    <w:p>
      <w:r>
        <w:t>标准价格：66000.0</w:t>
      </w:r>
    </w:p>
    <w:p>
      <w:r>
        <w:t>产品说明：H2-gPaaS基础管理平台，鲲苍，资源/容器/监控/应用/配置</w:t>
      </w:r>
    </w:p>
    <w:p>
      <w:r>
        <w:t>备注：用户数约定：注册用户&lt;=200</w:t>
        <w:br/>
        <w:t>产品包括：H2-gPaaS基础管理平台，鲲苍，资源/容器/监控/应用/配置</w:t>
      </w:r>
    </w:p>
    <w:p>
      <w:pPr>
        <w:pStyle w:val="Heading3"/>
      </w:pPr>
      <w:r>
        <w:t>HZERO移动门户平台 Hippius【注册用户&lt;=200】MA</w:t>
      </w:r>
    </w:p>
    <w:p>
      <w:r>
        <w:t>型号：A型</w:t>
      </w:r>
    </w:p>
    <w:p>
      <w:r>
        <w:t>一级分类：汉得产品</w:t>
      </w:r>
    </w:p>
    <w:p>
      <w:r>
        <w:t>二级分类：汉得软件维护费</w:t>
      </w:r>
    </w:p>
    <w:p>
      <w:r>
        <w:t>三级分类：海马汇/Hippius</w:t>
      </w:r>
    </w:p>
    <w:p>
      <w:r>
        <w:t>单位：元/套·年</w:t>
      </w:r>
    </w:p>
    <w:p>
      <w:r>
        <w:t>税率：CN_VAT6</w:t>
      </w:r>
    </w:p>
    <w:p>
      <w:r>
        <w:t>标准价格：66000.0</w:t>
      </w:r>
    </w:p>
    <w:p>
      <w:r>
        <w:t>产品说明：H2-mPaaS，海马汇，移动门户平台</w:t>
      </w:r>
    </w:p>
    <w:p>
      <w:r>
        <w:t>备注：用户数约定：注册用户&lt;=200</w:t>
        <w:br/>
        <w:t>产品包括：H2-mPaaS，海马汇，移动门户平台</w:t>
      </w:r>
    </w:p>
    <w:p>
      <w:pPr>
        <w:pStyle w:val="Heading3"/>
      </w:pPr>
      <w:r>
        <w:t>HZERO工业物联网平台 TongIoT【注册用户&lt;=200】MA</w:t>
      </w:r>
    </w:p>
    <w:p>
      <w:r>
        <w:t>型号：A型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三级分类：通天台/TongIoT</w:t>
      </w:r>
    </w:p>
    <w:p>
      <w:r>
        <w:t>单位：元/套·年</w:t>
      </w:r>
    </w:p>
    <w:p>
      <w:r>
        <w:t>税率：CN_VAT6</w:t>
      </w:r>
    </w:p>
    <w:p>
      <w:r>
        <w:t>标准价格：66000.0</w:t>
      </w:r>
    </w:p>
    <w:p>
      <w:r>
        <w:t>产品说明：H2- IoTPaaS，通天台，工业互联网平台</w:t>
      </w:r>
    </w:p>
    <w:p>
      <w:r>
        <w:t>备注：用户数约定：注册用户&lt;=200</w:t>
        <w:br/>
        <w:t>产品包括：H2- IoTPaaS，通天台，工业互联网平台</w:t>
      </w:r>
    </w:p>
    <w:p>
      <w:pPr>
        <w:pStyle w:val="Heading3"/>
      </w:pPr>
      <w:r>
        <w:t>HAI-Copilot AIGC平台【注册用户&lt;=200】MA</w:t>
      </w:r>
    </w:p>
    <w:p>
      <w:r>
        <w:t>型号：A型</w:t>
      </w:r>
    </w:p>
    <w:p>
      <w:r>
        <w:t>一级分类：汉得产品</w:t>
      </w:r>
    </w:p>
    <w:p>
      <w:r>
        <w:t>二级分类：汉得软件维护费</w:t>
      </w:r>
    </w:p>
    <w:p>
      <w:r>
        <w:t>三级分类：灵猿/HAI</w:t>
      </w:r>
    </w:p>
    <w:p>
      <w:r>
        <w:t>单位：元/套·年</w:t>
      </w:r>
    </w:p>
    <w:p>
      <w:r>
        <w:t>税率：CN_VAT6</w:t>
      </w:r>
    </w:p>
    <w:p>
      <w:r>
        <w:t>标准价格：220000.0</w:t>
      </w:r>
    </w:p>
    <w:p>
      <w:r>
        <w:t>产品说明：HAI-AIPaaS，灵猿平台，大模型/私有模型/向量库/RAG/编排</w:t>
      </w:r>
    </w:p>
    <w:p>
      <w:r>
        <w:t>备注：用户数约定：注册用户&lt;=200</w:t>
        <w:br/>
        <w:t>产品包括：HAI-AIPaaS，灵猿平台，大模型/私有模型/向量库/RAG/编排</w:t>
      </w:r>
    </w:p>
    <w:p>
      <w:pPr>
        <w:pStyle w:val="Heading2"/>
      </w:pPr>
      <w:r>
        <w:t>【【】】</w:t>
      </w:r>
    </w:p>
    <w:p>
      <w:pPr>
        <w:pStyle w:val="Heading3"/>
      </w:pPr>
      <w:r>
        <w:t>HZERO开发平台(基础版)【200&lt;注册用户&lt;=1000】软件授权</w:t>
      </w:r>
    </w:p>
    <w:p>
      <w:r>
        <w:t>型号：B型</w:t>
      </w:r>
    </w:p>
    <w:p>
      <w:r>
        <w:t>一级分类：汉得产品</w:t>
      </w:r>
    </w:p>
    <w:p>
      <w:r>
        <w:t>二级分类：汉得软件</w:t>
      </w:r>
    </w:p>
    <w:p>
      <w:r>
        <w:t>三级分类：HZERO-开发平台基础版</w:t>
      </w:r>
    </w:p>
    <w:p>
      <w:r>
        <w:t>单位：元/套</w:t>
      </w:r>
    </w:p>
    <w:p>
      <w:r>
        <w:t>税率：CN_VAT13</w:t>
      </w:r>
    </w:p>
    <w:p>
      <w:r>
        <w:t>标准价格：2400000.0</w:t>
      </w:r>
    </w:p>
    <w:p>
      <w:r>
        <w:t>产品说明：开发平台H0-DevPaaS + 流程平台H0-BPaaS</w:t>
      </w:r>
    </w:p>
    <w:p>
      <w:r>
        <w:t>备注：用户数约定：200&lt;注册用户&lt;=1000</w:t>
        <w:br/>
        <w:t>产品包括：开发平台H0-DevPaaS + 流程平台H0-BPaaS</w:t>
      </w:r>
    </w:p>
    <w:p>
      <w:pPr>
        <w:pStyle w:val="Heading3"/>
      </w:pPr>
      <w:r>
        <w:t>HZERO开发平台(高低代码融合版)【200&lt;注册用户&lt;=1000】软件授权</w:t>
      </w:r>
    </w:p>
    <w:p>
      <w:r>
        <w:t>型号：B型</w:t>
      </w:r>
    </w:p>
    <w:p>
      <w:r>
        <w:t>一级分类：汉得产品</w:t>
      </w:r>
    </w:p>
    <w:p>
      <w:r>
        <w:t>二级分类：汉得软件</w:t>
      </w:r>
    </w:p>
    <w:p>
      <w:r>
        <w:t>三级分类：HZERO-开发平台高低代码融合版</w:t>
      </w:r>
    </w:p>
    <w:p>
      <w:r>
        <w:t>单位：元/套</w:t>
      </w:r>
    </w:p>
    <w:p>
      <w:r>
        <w:t>税率：CN_VAT13</w:t>
      </w:r>
    </w:p>
    <w:p>
      <w:r>
        <w:t>标准价格：3300000.0</w:t>
      </w:r>
    </w:p>
    <w:p>
      <w:r>
        <w:t>产品说明：开发平台H0-DevPaaS + 流程平台H0-BPaaS + H0-aPaaS低代码平台，凌莺开发平台、班羚流程平台、飞搭低代码平台</w:t>
      </w:r>
    </w:p>
    <w:p>
      <w:r>
        <w:t>备注：用户数约定：200&lt;注册用户&lt;=1000</w:t>
        <w:br/>
        <w:t>产品包括：开发平台H0-DevPaaS + 流程平台H0-BPaaS + H0-aPaaS低代码平台，凌莺开发平台、班羚流程平台、飞搭低代码平台</w:t>
      </w:r>
    </w:p>
    <w:p>
      <w:pPr>
        <w:pStyle w:val="Heading3"/>
      </w:pPr>
      <w:r>
        <w:t>HZERO集成平台 JeeStar【200&lt;注册用户&lt;=1000】软件授权</w:t>
      </w:r>
    </w:p>
    <w:p>
      <w:r>
        <w:t>型号：B型</w:t>
      </w:r>
    </w:p>
    <w:p>
      <w:r>
        <w:t>一级分类：汉得产品</w:t>
      </w:r>
    </w:p>
    <w:p>
      <w:r>
        <w:t>二级分类：汉得软件</w:t>
      </w:r>
    </w:p>
    <w:p>
      <w:r>
        <w:t>三级分类：集星獭/JeeStar</w:t>
      </w:r>
    </w:p>
    <w:p>
      <w:r>
        <w:t>单位：元/套</w:t>
      </w:r>
    </w:p>
    <w:p>
      <w:r>
        <w:t>税率：CN_VAT13</w:t>
      </w:r>
    </w:p>
    <w:p>
      <w:r>
        <w:t>标准价格：750000.0</w:t>
      </w:r>
    </w:p>
    <w:p>
      <w:r>
        <w:t>产品说明：H0-iPaaS集成平台，集星獭，做接口管理/编排系统集成</w:t>
      </w:r>
    </w:p>
    <w:p>
      <w:r>
        <w:t>备注：用户数约定：200&lt;注册用户&lt;=1000</w:t>
        <w:br/>
        <w:t>产品包括：H0-iPaaS集成平台，集星獭，做接口管理/编排系统集成</w:t>
      </w:r>
    </w:p>
    <w:p>
      <w:pPr>
        <w:pStyle w:val="Heading3"/>
      </w:pPr>
      <w:r>
        <w:t>HZERO应用管理平台 KINGPAAS【200&lt;注册用户&lt;=1000】软件授权</w:t>
      </w:r>
    </w:p>
    <w:p>
      <w:r>
        <w:t>型号：B型</w:t>
      </w:r>
    </w:p>
    <w:p>
      <w:r>
        <w:t>一级分类：汉得产品</w:t>
      </w:r>
    </w:p>
    <w:p>
      <w:r>
        <w:t>二级分类：汉得软件</w:t>
      </w:r>
    </w:p>
    <w:p>
      <w:r>
        <w:t>三级分类：零衍/KingPaaS</w:t>
      </w:r>
    </w:p>
    <w:p>
      <w:r>
        <w:t>单位：元/套</w:t>
      </w:r>
    </w:p>
    <w:p>
      <w:r>
        <w:t>税率：CN_VAT13</w:t>
      </w:r>
    </w:p>
    <w:p>
      <w:r>
        <w:t>标准价格：600000.0</w:t>
      </w:r>
    </w:p>
    <w:p>
      <w:r>
        <w:t>产品说明：H0-AMPaaS应用管理平台，零衍，门户/用户/单点/权限</w:t>
      </w:r>
    </w:p>
    <w:p>
      <w:r>
        <w:t>备注：用户数约定：200&lt;注册用户&lt;=1000</w:t>
        <w:br/>
        <w:t>产品包括：H0-AMPaaS应用管理平台，零衍，门户/用户/单点/权限</w:t>
      </w:r>
    </w:p>
    <w:p>
      <w:pPr>
        <w:pStyle w:val="Heading3"/>
      </w:pPr>
      <w:r>
        <w:t>HZERO基础架构管理平台 ONEKUNCANG【200&lt;注册用户&lt;=1000】软件授权</w:t>
      </w:r>
    </w:p>
    <w:p>
      <w:r>
        <w:t>型号：B型</w:t>
      </w:r>
    </w:p>
    <w:p>
      <w:r>
        <w:t>一级分类：汉得产品</w:t>
      </w:r>
    </w:p>
    <w:p>
      <w:r>
        <w:t>二级分类：汉得软件</w:t>
      </w:r>
    </w:p>
    <w:p>
      <w:r>
        <w:t>三级分类：鲲苍/KungCang</w:t>
      </w:r>
    </w:p>
    <w:p>
      <w:r>
        <w:t>单位：元/套</w:t>
      </w:r>
    </w:p>
    <w:p>
      <w:r>
        <w:t>税率：CN_VAT13</w:t>
      </w:r>
    </w:p>
    <w:p>
      <w:r>
        <w:t>标准价格：450000.0</w:t>
      </w:r>
    </w:p>
    <w:p>
      <w:r>
        <w:t>产品说明：H0-gPaaS基础管理平台，鲲苍，资源/容器/监控/应用/配置</w:t>
      </w:r>
    </w:p>
    <w:p>
      <w:r>
        <w:t>备注：用户数约定：200&lt;注册用户&lt;=1000</w:t>
        <w:br/>
        <w:t>产品包括：H0-gPaaS基础管理平台，鲲苍，资源/容器/监控/应用/配置</w:t>
      </w:r>
    </w:p>
    <w:p>
      <w:pPr>
        <w:pStyle w:val="Heading3"/>
      </w:pPr>
      <w:r>
        <w:t>HZERO移动门户平台 Hippius【200&lt;注册用户&lt;=1000】软件授权</w:t>
      </w:r>
    </w:p>
    <w:p>
      <w:r>
        <w:t>型号：B型</w:t>
      </w:r>
    </w:p>
    <w:p>
      <w:r>
        <w:t>一级分类：汉得产品</w:t>
      </w:r>
    </w:p>
    <w:p>
      <w:r>
        <w:t>二级分类：汉得软件</w:t>
      </w:r>
    </w:p>
    <w:p>
      <w:r>
        <w:t>三级分类：海马汇/Hippius</w:t>
      </w:r>
    </w:p>
    <w:p>
      <w:r>
        <w:t>单位：元/套</w:t>
      </w:r>
    </w:p>
    <w:p>
      <w:r>
        <w:t>税率：CN_VAT13</w:t>
      </w:r>
    </w:p>
    <w:p>
      <w:r>
        <w:t>标准价格：450000.0</w:t>
      </w:r>
    </w:p>
    <w:p>
      <w:r>
        <w:t>产品说明：H0-mPaaS，海马汇，移动门户平台</w:t>
      </w:r>
    </w:p>
    <w:p>
      <w:r>
        <w:t>备注：用户数约定：200&lt;注册用户&lt;=1000</w:t>
        <w:br/>
        <w:t>产品包括：H0-mPaaS，海马汇，移动门户平台</w:t>
      </w:r>
    </w:p>
    <w:p>
      <w:pPr>
        <w:pStyle w:val="Heading3"/>
      </w:pPr>
      <w:r>
        <w:t>HZERO工业物联网平台 TongIoT【200&lt;注册用户&lt;=1000】软件授权</w:t>
      </w:r>
    </w:p>
    <w:p>
      <w:r>
        <w:t>型号：B型</w:t>
      </w:r>
    </w:p>
    <w:p>
      <w:r>
        <w:t>一级分类：汉得产品</w:t>
      </w:r>
    </w:p>
    <w:p>
      <w:r>
        <w:t>二级分类：汉得软件</w:t>
      </w:r>
    </w:p>
    <w:p>
      <w:r>
        <w:t>三级分类：通天台/TongIoT</w:t>
      </w:r>
    </w:p>
    <w:p>
      <w:r>
        <w:t>单位：元/套</w:t>
      </w:r>
    </w:p>
    <w:p>
      <w:r>
        <w:t>税率：CN_VAT13</w:t>
      </w:r>
    </w:p>
    <w:p>
      <w:r>
        <w:t>标准价格：450000.0</w:t>
      </w:r>
    </w:p>
    <w:p>
      <w:r>
        <w:t>产品说明：H0- IoTPaaS，通天台，工业互联网平台</w:t>
      </w:r>
    </w:p>
    <w:p>
      <w:r>
        <w:t>备注：用户数约定：200&lt;注册用户&lt;=1000</w:t>
        <w:br/>
        <w:t>产品包括：H0- IoTPaaS，通天台，工业互联网平台</w:t>
      </w:r>
    </w:p>
    <w:p>
      <w:pPr>
        <w:pStyle w:val="Heading3"/>
      </w:pPr>
      <w:r>
        <w:t>HAI-Copilot AIGC平台【200&lt;注册用户&lt;=1000】软件授权</w:t>
      </w:r>
    </w:p>
    <w:p>
      <w:r>
        <w:t>型号：B型</w:t>
      </w:r>
    </w:p>
    <w:p>
      <w:r>
        <w:t>一级分类：汉得产品</w:t>
      </w:r>
    </w:p>
    <w:p>
      <w:r>
        <w:t>二级分类：汉得软件</w:t>
      </w:r>
    </w:p>
    <w:p>
      <w:r>
        <w:t>三级分类：灵猿/HAI</w:t>
      </w:r>
    </w:p>
    <w:p>
      <w:r>
        <w:t>单位：元/套</w:t>
      </w:r>
    </w:p>
    <w:p>
      <w:r>
        <w:t>税率：CN_VAT13</w:t>
      </w:r>
    </w:p>
    <w:p>
      <w:r>
        <w:t>标准价格：1500000.0</w:t>
      </w:r>
    </w:p>
    <w:p>
      <w:r>
        <w:t>产品说明：HAI-AIPaaS，灵猿平台，大模型/私有模型/向量库/RAG/编排</w:t>
      </w:r>
    </w:p>
    <w:p>
      <w:r>
        <w:t>备注：用户数约定：200&lt;注册用户&lt;=1000</w:t>
        <w:br/>
        <w:t>产品包括：HAI-AIPaaS，灵猿平台，大模型/私有模型/向量库/RAG/编排</w:t>
      </w:r>
    </w:p>
    <w:p>
      <w:pPr>
        <w:pStyle w:val="Heading3"/>
      </w:pPr>
      <w:r>
        <w:t>HZERO开发平台(基础版)【200&lt;注册用户&lt;=1000】订阅费</w:t>
      </w:r>
    </w:p>
    <w:p>
      <w:r>
        <w:t>型号：B型</w:t>
      </w:r>
    </w:p>
    <w:p>
      <w:r>
        <w:t>一级分类：汉得产品</w:t>
      </w:r>
    </w:p>
    <w:p>
      <w:r>
        <w:t>二级分类：汉得软件订阅费</w:t>
      </w:r>
    </w:p>
    <w:p>
      <w:r>
        <w:t>三级分类：HZERO-开发平台基础版</w:t>
      </w:r>
    </w:p>
    <w:p>
      <w:r>
        <w:t>单位：元/套·年</w:t>
      </w:r>
    </w:p>
    <w:p>
      <w:r>
        <w:t>税率：CN_VAT6</w:t>
      </w:r>
    </w:p>
    <w:p>
      <w:r>
        <w:t>标准价格：1080000.0</w:t>
      </w:r>
    </w:p>
    <w:p>
      <w:r>
        <w:t>产品说明：开发平台H0-DevPaaS + 流程平台H1-BPaaS</w:t>
      </w:r>
    </w:p>
    <w:p>
      <w:r>
        <w:t>备注：用户数约定：200&lt;注册用户&lt;=1000</w:t>
        <w:br/>
        <w:t>产品包括：开发平台H0-DevPaaS + 流程平台H1-BPaaS</w:t>
      </w:r>
    </w:p>
    <w:p>
      <w:pPr>
        <w:pStyle w:val="Heading3"/>
      </w:pPr>
      <w:r>
        <w:t>HZERO开发平台(高低代码融合版)【200&lt;注册用户&lt;=1000】订阅费</w:t>
      </w:r>
    </w:p>
    <w:p>
      <w:r>
        <w:t>型号：B型</w:t>
      </w:r>
    </w:p>
    <w:p>
      <w:r>
        <w:t>一级分类：汉得产品</w:t>
      </w:r>
    </w:p>
    <w:p>
      <w:r>
        <w:t>二级分类：汉得软件订阅费</w:t>
      </w:r>
    </w:p>
    <w:p>
      <w:r>
        <w:t>三级分类：HZERO-开发平台高低代码融合版</w:t>
      </w:r>
    </w:p>
    <w:p>
      <w:r>
        <w:t>单位：元/套·年</w:t>
      </w:r>
    </w:p>
    <w:p>
      <w:r>
        <w:t>税率：CN_VAT6</w:t>
      </w:r>
    </w:p>
    <w:p>
      <w:r>
        <w:t>标准价格：1500000.0</w:t>
      </w:r>
    </w:p>
    <w:p>
      <w:r>
        <w:t>产品说明：开发平台H0-DevPaaS + 流程平台H0-BPaaS + H1-aPaaS低代码平台，凌莺开发平台、班羚流程平台、飞搭低代码平台</w:t>
      </w:r>
    </w:p>
    <w:p>
      <w:r>
        <w:t>备注：用户数约定：200&lt;注册用户&lt;=1000</w:t>
        <w:br/>
        <w:t>产品包括：开发平台H0-DevPaaS + 流程平台H0-BPaaS + H1-aPaaS低代码平台，凌莺开发平台、班羚流程平台、飞搭低代码平台</w:t>
      </w:r>
    </w:p>
    <w:p>
      <w:pPr>
        <w:pStyle w:val="Heading3"/>
      </w:pPr>
      <w:r>
        <w:t>HZERO集成平台 JeeStar【200&lt;注册用户&lt;=1000】订阅费</w:t>
      </w:r>
    </w:p>
    <w:p>
      <w:r>
        <w:t>型号：B型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三级分类：集星獭/JeeStar</w:t>
      </w:r>
    </w:p>
    <w:p>
      <w:r>
        <w:t>单位：元/套·年</w:t>
      </w:r>
    </w:p>
    <w:p>
      <w:r>
        <w:t>税率：CN_VAT6</w:t>
      </w:r>
    </w:p>
    <w:p>
      <w:r>
        <w:t>标准价格：340000.0</w:t>
      </w:r>
    </w:p>
    <w:p>
      <w:r>
        <w:t>产品说明：H1-iPaaS集成平台，集星獭，做接口管理/编排系统集成</w:t>
      </w:r>
    </w:p>
    <w:p>
      <w:r>
        <w:t>备注：用户数约定：200&lt;注册用户&lt;=1000</w:t>
        <w:br/>
        <w:t>产品包括：H1-iPaaS集成平台，集星獭，做接口管理/编排系统集成</w:t>
      </w:r>
    </w:p>
    <w:p>
      <w:pPr>
        <w:pStyle w:val="Heading3"/>
      </w:pPr>
      <w:r>
        <w:t>HZERO应用管理平台 KINGPAAS【200&lt;注册用户&lt;=1000】订阅费</w:t>
      </w:r>
    </w:p>
    <w:p>
      <w:r>
        <w:t>型号：B型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三级分类：零衍/KingPaaS</w:t>
      </w:r>
    </w:p>
    <w:p>
      <w:r>
        <w:t>单位：元/套·年</w:t>
      </w:r>
    </w:p>
    <w:p>
      <w:r>
        <w:t>税率：CN_VAT6</w:t>
      </w:r>
    </w:p>
    <w:p>
      <w:r>
        <w:t>标准价格：280000.0</w:t>
      </w:r>
    </w:p>
    <w:p>
      <w:r>
        <w:t>产品说明：H1-AMPaaS应用管理平台，零衍，门户/用户/单点/权限</w:t>
      </w:r>
    </w:p>
    <w:p>
      <w:r>
        <w:t>备注：用户数约定：200&lt;注册用户&lt;=1000</w:t>
        <w:br/>
        <w:t>产品包括：H1-AMPaaS应用管理平台，零衍，门户/用户/单点/权限</w:t>
      </w:r>
    </w:p>
    <w:p>
      <w:pPr>
        <w:pStyle w:val="Heading3"/>
      </w:pPr>
      <w:r>
        <w:t>HZERO基础架构管理平台 ONEKUNCANG【200&lt;注册用户&lt;=1000】订阅费</w:t>
      </w:r>
    </w:p>
    <w:p>
      <w:r>
        <w:t>型号：B型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三级分类：鲲苍/KungCang</w:t>
      </w:r>
    </w:p>
    <w:p>
      <w:r>
        <w:t>单位：元/套·年</w:t>
      </w:r>
    </w:p>
    <w:p>
      <w:r>
        <w:t>税率：CN_VAT6</w:t>
      </w:r>
    </w:p>
    <w:p>
      <w:r>
        <w:t>标准价格：210000.0</w:t>
      </w:r>
    </w:p>
    <w:p>
      <w:r>
        <w:t>产品说明：H1-gPaaS基础管理平台，鲲苍，资源/容器/监控/应用/配置</w:t>
      </w:r>
    </w:p>
    <w:p>
      <w:r>
        <w:t>备注：用户数约定：200&lt;注册用户&lt;=1000</w:t>
        <w:br/>
        <w:t>产品包括：H1-gPaaS基础管理平台，鲲苍，资源/容器/监控/应用/配置</w:t>
      </w:r>
    </w:p>
    <w:p>
      <w:pPr>
        <w:pStyle w:val="Heading3"/>
      </w:pPr>
      <w:r>
        <w:t>HZERO移动门户平台 Hippius【200&lt;注册用户&lt;=1000】订阅费</w:t>
      </w:r>
    </w:p>
    <w:p>
      <w:r>
        <w:t>型号：B型</w:t>
      </w:r>
    </w:p>
    <w:p>
      <w:r>
        <w:t>一级分类：汉得产品</w:t>
      </w:r>
    </w:p>
    <w:p>
      <w:r>
        <w:t>二级分类：汉得软件订阅费</w:t>
      </w:r>
    </w:p>
    <w:p>
      <w:r>
        <w:t>三级分类：海马汇/Hippius</w:t>
      </w:r>
    </w:p>
    <w:p>
      <w:r>
        <w:t>单位：元/套·年</w:t>
      </w:r>
    </w:p>
    <w:p>
      <w:r>
        <w:t>税率：CN_VAT6</w:t>
      </w:r>
    </w:p>
    <w:p>
      <w:r>
        <w:t>标准价格：210000.0</w:t>
      </w:r>
    </w:p>
    <w:p>
      <w:r>
        <w:t>产品说明：H1-mPaaS，海马汇，移动门户平台</w:t>
      </w:r>
    </w:p>
    <w:p>
      <w:r>
        <w:t>备注：用户数约定：200&lt;注册用户&lt;=1000</w:t>
        <w:br/>
        <w:t>产品包括：H1-mPaaS，海马汇，移动门户平台</w:t>
      </w:r>
    </w:p>
    <w:p>
      <w:pPr>
        <w:pStyle w:val="Heading3"/>
      </w:pPr>
      <w:r>
        <w:t>HZERO工业物联网平台 TongIoT【200&lt;注册用户&lt;=1000】订阅费</w:t>
      </w:r>
    </w:p>
    <w:p>
      <w:r>
        <w:t>型号：B型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三级分类：通天台/TongIoT</w:t>
      </w:r>
    </w:p>
    <w:p>
      <w:r>
        <w:t>单位：元/套·年</w:t>
      </w:r>
    </w:p>
    <w:p>
      <w:r>
        <w:t>税率：CN_VAT6</w:t>
      </w:r>
    </w:p>
    <w:p>
      <w:r>
        <w:t>标准价格：210000.0</w:t>
      </w:r>
    </w:p>
    <w:p>
      <w:r>
        <w:t>产品说明：H1- IoTPaaS，通天台，工业互联网平台</w:t>
      </w:r>
    </w:p>
    <w:p>
      <w:r>
        <w:t>备注：用户数约定：200&lt;注册用户&lt;=1000</w:t>
        <w:br/>
        <w:t>产品包括：H1- IoTPaaS，通天台，工业互联网平台</w:t>
      </w:r>
    </w:p>
    <w:p>
      <w:pPr>
        <w:pStyle w:val="Heading3"/>
      </w:pPr>
      <w:r>
        <w:t>HAI-Copilot AIGC平台【200&lt;注册用户&lt;=1000】订阅费</w:t>
      </w:r>
    </w:p>
    <w:p>
      <w:r>
        <w:t>型号：B型</w:t>
      </w:r>
    </w:p>
    <w:p>
      <w:r>
        <w:t>一级分类：汉得产品</w:t>
      </w:r>
    </w:p>
    <w:p>
      <w:r>
        <w:t>二级分类：汉得软件订阅费</w:t>
      </w:r>
    </w:p>
    <w:p>
      <w:r>
        <w:t>三级分类：灵猿/HAI</w:t>
      </w:r>
    </w:p>
    <w:p>
      <w:r>
        <w:t>单位：元/套·年</w:t>
      </w:r>
    </w:p>
    <w:p>
      <w:r>
        <w:t>税率：CN_VAT6</w:t>
      </w:r>
    </w:p>
    <w:p>
      <w:r>
        <w:t>标准价格：680000.0</w:t>
      </w:r>
    </w:p>
    <w:p>
      <w:r>
        <w:t>产品说明：HAI-AIPaaS，灵猿平台，大模型/私有模型/向量库/RAG/编排</w:t>
      </w:r>
    </w:p>
    <w:p>
      <w:r>
        <w:t>备注：用户数约定：200&lt;注册用户&lt;=1000</w:t>
        <w:br/>
        <w:t>产品包括：HAI-AIPaaS，灵猿平台，大模型/私有模型/向量库/RAG/编排</w:t>
      </w:r>
    </w:p>
    <w:p>
      <w:pPr>
        <w:pStyle w:val="Heading3"/>
      </w:pPr>
      <w:r>
        <w:t>HZERO开发平台(基础版)【200&lt;注册用户&lt;=1000】MA</w:t>
      </w:r>
    </w:p>
    <w:p>
      <w:r>
        <w:t>型号：B型</w:t>
      </w:r>
    </w:p>
    <w:p>
      <w:r>
        <w:t>一级分类：汉得产品</w:t>
      </w:r>
    </w:p>
    <w:p>
      <w:r>
        <w:t>二级分类：汉得软件维护费</w:t>
      </w:r>
    </w:p>
    <w:p>
      <w:r>
        <w:t>三级分类：HZERO-开发平台基础版</w:t>
      </w:r>
    </w:p>
    <w:p>
      <w:r>
        <w:t>单位：元/套·年</w:t>
      </w:r>
    </w:p>
    <w:p>
      <w:r>
        <w:t>税率：CN_VAT6</w:t>
      </w:r>
    </w:p>
    <w:p>
      <w:r>
        <w:t>标准价格：528000.0</w:t>
      </w:r>
    </w:p>
    <w:p>
      <w:r>
        <w:t>产品说明：开发平台H0-DevPaaS + 流程平台H2-BPaaS</w:t>
      </w:r>
    </w:p>
    <w:p>
      <w:r>
        <w:t>备注：用户数约定：200&lt;注册用户&lt;=1000</w:t>
        <w:br/>
        <w:t>产品包括：开发平台H0-DevPaaS + 流程平台H2-BPaaS</w:t>
      </w:r>
    </w:p>
    <w:p>
      <w:pPr>
        <w:pStyle w:val="Heading3"/>
      </w:pPr>
      <w:r>
        <w:t>HZERO开发平台(高低代码融合版)【200&lt;注册用户&lt;=1000】MA</w:t>
      </w:r>
    </w:p>
    <w:p>
      <w:r>
        <w:t>型号：B型</w:t>
      </w:r>
    </w:p>
    <w:p>
      <w:r>
        <w:t>一级分类：汉得产品</w:t>
      </w:r>
    </w:p>
    <w:p>
      <w:r>
        <w:t>二级分类：汉得软件维护费</w:t>
      </w:r>
    </w:p>
    <w:p>
      <w:r>
        <w:t>三级分类：HZERO-开发平台高低代码融合版</w:t>
      </w:r>
    </w:p>
    <w:p>
      <w:r>
        <w:t>单位：元/套·年</w:t>
      </w:r>
    </w:p>
    <w:p>
      <w:r>
        <w:t>税率：CN_VAT6</w:t>
      </w:r>
    </w:p>
    <w:p>
      <w:r>
        <w:t>标准价格：726000.0</w:t>
      </w:r>
    </w:p>
    <w:p>
      <w:r>
        <w:t>产品说明：开发平台H0-DevPaaS + 流程平台H0-BPaaS + H2-aPaaS低代码平台，凌莺开发平台、班羚流程平台、飞搭低代码平台</w:t>
      </w:r>
    </w:p>
    <w:p>
      <w:r>
        <w:t>备注：用户数约定：200&lt;注册用户&lt;=1000</w:t>
        <w:br/>
        <w:t>产品包括：开发平台H0-DevPaaS + 流程平台H0-BPaaS + H2-aPaaS低代码平台，凌莺开发平台、班羚流程平台、飞搭低代码平台</w:t>
      </w:r>
    </w:p>
    <w:p>
      <w:pPr>
        <w:pStyle w:val="Heading3"/>
      </w:pPr>
      <w:r>
        <w:t>HZERO集成平台 JeeStar【200&lt;注册用户&lt;=1000】MA</w:t>
      </w:r>
    </w:p>
    <w:p>
      <w:r>
        <w:t>型号：B型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三级分类：集星獭/JeeStar</w:t>
      </w:r>
    </w:p>
    <w:p>
      <w:r>
        <w:t>单位：元/套·年</w:t>
      </w:r>
    </w:p>
    <w:p>
      <w:r>
        <w:t>税率：CN_VAT6</w:t>
      </w:r>
    </w:p>
    <w:p>
      <w:r>
        <w:t>标准价格：165000.0</w:t>
      </w:r>
    </w:p>
    <w:p>
      <w:r>
        <w:t>产品说明：H2-iPaaS集成平台，集星獭，做接口管理/编排系统集成</w:t>
      </w:r>
    </w:p>
    <w:p>
      <w:r>
        <w:t>备注：用户数约定：200&lt;注册用户&lt;=1000</w:t>
        <w:br/>
        <w:t>产品包括：H2-iPaaS集成平台，集星獭，做接口管理/编排系统集成</w:t>
      </w:r>
    </w:p>
    <w:p>
      <w:pPr>
        <w:pStyle w:val="Heading3"/>
      </w:pPr>
      <w:r>
        <w:t>HZERO应用管理平台 KINGPAAS【200&lt;注册用户&lt;=1000】MA</w:t>
      </w:r>
    </w:p>
    <w:p>
      <w:r>
        <w:t>型号：B型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三级分类：零衍/KingPaaS</w:t>
      </w:r>
    </w:p>
    <w:p>
      <w:r>
        <w:t>单位：元/套·年</w:t>
      </w:r>
    </w:p>
    <w:p>
      <w:r>
        <w:t>税率：CN_VAT6</w:t>
      </w:r>
    </w:p>
    <w:p>
      <w:r>
        <w:t>标准价格：132000.0</w:t>
      </w:r>
    </w:p>
    <w:p>
      <w:r>
        <w:t>产品说明：H2-AMPaaS应用管理平台，零衍，门户/用户/单点/权限</w:t>
      </w:r>
    </w:p>
    <w:p>
      <w:r>
        <w:t>备注：用户数约定：200&lt;注册用户&lt;=1000</w:t>
        <w:br/>
        <w:t>产品包括：H2-AMPaaS应用管理平台，零衍，门户/用户/单点/权限</w:t>
      </w:r>
    </w:p>
    <w:p>
      <w:pPr>
        <w:pStyle w:val="Heading3"/>
      </w:pPr>
      <w:r>
        <w:t>HZERO基础架构管理平台 ONEKUNCANG【200&lt;注册用户&lt;=1000】MA</w:t>
      </w:r>
    </w:p>
    <w:p>
      <w:r>
        <w:t>型号：B型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三级分类：鲲苍/KungCang</w:t>
      </w:r>
    </w:p>
    <w:p>
      <w:r>
        <w:t>单位：元/套·年</w:t>
      </w:r>
    </w:p>
    <w:p>
      <w:r>
        <w:t>税率：CN_VAT6</w:t>
      </w:r>
    </w:p>
    <w:p>
      <w:r>
        <w:t>标准价格：99000.0</w:t>
      </w:r>
    </w:p>
    <w:p>
      <w:r>
        <w:t>产品说明：H2-gPaaS基础管理平台，鲲苍，资源/容器/监控/应用/配置</w:t>
      </w:r>
    </w:p>
    <w:p>
      <w:r>
        <w:t>备注：用户数约定：200&lt;注册用户&lt;=1000</w:t>
        <w:br/>
        <w:t>产品包括：H2-gPaaS基础管理平台，鲲苍，资源/容器/监控/应用/配置</w:t>
      </w:r>
    </w:p>
    <w:p>
      <w:pPr>
        <w:pStyle w:val="Heading3"/>
      </w:pPr>
      <w:r>
        <w:t>HZERO移动门户平台 Hippius【200&lt;注册用户&lt;=1000】MA</w:t>
      </w:r>
    </w:p>
    <w:p>
      <w:r>
        <w:t>型号：B型</w:t>
      </w:r>
    </w:p>
    <w:p>
      <w:r>
        <w:t>一级分类：汉得产品</w:t>
      </w:r>
    </w:p>
    <w:p>
      <w:r>
        <w:t>二级分类：汉得软件维护费</w:t>
      </w:r>
    </w:p>
    <w:p>
      <w:r>
        <w:t>三级分类：海马汇/Hippius</w:t>
      </w:r>
    </w:p>
    <w:p>
      <w:r>
        <w:t>单位：元/套·年</w:t>
      </w:r>
    </w:p>
    <w:p>
      <w:r>
        <w:t>税率：CN_VAT6</w:t>
      </w:r>
    </w:p>
    <w:p>
      <w:r>
        <w:t>标准价格：99000.0</w:t>
      </w:r>
    </w:p>
    <w:p>
      <w:r>
        <w:t>产品说明：H2-mPaaS，海马汇，移动门户平台</w:t>
      </w:r>
    </w:p>
    <w:p>
      <w:r>
        <w:t>备注：用户数约定：200&lt;注册用户&lt;=1000</w:t>
        <w:br/>
        <w:t>产品包括：H2-mPaaS，海马汇，移动门户平台</w:t>
      </w:r>
    </w:p>
    <w:p>
      <w:pPr>
        <w:pStyle w:val="Heading3"/>
      </w:pPr>
      <w:r>
        <w:t>HZERO工业物联网平台 TongIoT【200&lt;注册用户&lt;=1000】MA</w:t>
      </w:r>
    </w:p>
    <w:p>
      <w:r>
        <w:t>型号：B型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三级分类：通天台/TongIoT</w:t>
      </w:r>
    </w:p>
    <w:p>
      <w:r>
        <w:t>单位：元/套·年</w:t>
      </w:r>
    </w:p>
    <w:p>
      <w:r>
        <w:t>税率：CN_VAT6</w:t>
      </w:r>
    </w:p>
    <w:p>
      <w:r>
        <w:t>标准价格：99000.0</w:t>
      </w:r>
    </w:p>
    <w:p>
      <w:r>
        <w:t>产品说明：H2- IoTPaaS，通天台，工业互联网平台</w:t>
      </w:r>
    </w:p>
    <w:p>
      <w:r>
        <w:t>备注：用户数约定：200&lt;注册用户&lt;=1000</w:t>
        <w:br/>
        <w:t>产品包括：H2- IoTPaaS，通天台，工业互联网平台</w:t>
      </w:r>
    </w:p>
    <w:p>
      <w:pPr>
        <w:pStyle w:val="Heading3"/>
      </w:pPr>
      <w:r>
        <w:t>HAI-Copilot AIGC平台【200&lt;注册用户&lt;=1000】MA</w:t>
      </w:r>
    </w:p>
    <w:p>
      <w:r>
        <w:t>型号：B型</w:t>
      </w:r>
    </w:p>
    <w:p>
      <w:r>
        <w:t>一级分类：汉得产品</w:t>
      </w:r>
    </w:p>
    <w:p>
      <w:r>
        <w:t>二级分类：汉得软件维护费</w:t>
      </w:r>
    </w:p>
    <w:p>
      <w:r>
        <w:t>三级分类：灵猿/HAI</w:t>
      </w:r>
    </w:p>
    <w:p>
      <w:r>
        <w:t>单位：元/套·年</w:t>
      </w:r>
    </w:p>
    <w:p>
      <w:r>
        <w:t>税率：CN_VAT6</w:t>
      </w:r>
    </w:p>
    <w:p>
      <w:r>
        <w:t>标准价格：330000.0</w:t>
      </w:r>
    </w:p>
    <w:p>
      <w:r>
        <w:t>产品说明：HAI-AIPaaS，灵猿平台，大模型/私有模型/向量库/RAG/编排</w:t>
      </w:r>
    </w:p>
    <w:p>
      <w:r>
        <w:t>备注：用户数约定：200&lt;注册用户&lt;=1000</w:t>
        <w:br/>
        <w:t>产品包括：HAI-AIPaaS，灵猿平台，大模型/私有模型/向量库/RAG/编排</w:t>
      </w:r>
    </w:p>
    <w:p>
      <w:pPr>
        <w:pStyle w:val="Heading2"/>
      </w:pPr>
      <w:r>
        <w:t>【【】】</w:t>
      </w:r>
    </w:p>
    <w:p>
      <w:pPr>
        <w:pStyle w:val="Heading3"/>
      </w:pPr>
      <w:r>
        <w:t>HZERO开发平台(基础版)【无注册用户数限制】软件授权</w:t>
      </w:r>
    </w:p>
    <w:p>
      <w:r>
        <w:t>型号：C型</w:t>
      </w:r>
    </w:p>
    <w:p>
      <w:r>
        <w:t>一级分类：汉得产品</w:t>
      </w:r>
    </w:p>
    <w:p>
      <w:r>
        <w:t>二级分类：汉得软件</w:t>
      </w:r>
    </w:p>
    <w:p>
      <w:r>
        <w:t>三级分类：HZERO-开发平台基础版</w:t>
      </w:r>
    </w:p>
    <w:p>
      <w:r>
        <w:t>单位：元/套</w:t>
      </w:r>
    </w:p>
    <w:p>
      <w:r>
        <w:t>税率：CN_VAT13</w:t>
      </w:r>
    </w:p>
    <w:p>
      <w:r>
        <w:t>标准价格：6400000.0</w:t>
      </w:r>
    </w:p>
    <w:p>
      <w:r>
        <w:t>产品说明：开发平台H0-DevPaaS + 流程平台H0-BPaaS</w:t>
      </w:r>
    </w:p>
    <w:p>
      <w:r>
        <w:t>备注：用户数约定：无注册用户数限制</w:t>
        <w:br/>
        <w:t>产品包括：开发平台H0-DevPaaS + 流程平台H0-BPaaS</w:t>
      </w:r>
    </w:p>
    <w:p>
      <w:pPr>
        <w:pStyle w:val="Heading3"/>
      </w:pPr>
      <w:r>
        <w:t>HZERO开发平台(高低代码融合版)【无注册用户数限制】软件授权</w:t>
      </w:r>
    </w:p>
    <w:p>
      <w:r>
        <w:t>型号：C型</w:t>
      </w:r>
    </w:p>
    <w:p>
      <w:r>
        <w:t>一级分类：汉得产品</w:t>
      </w:r>
    </w:p>
    <w:p>
      <w:r>
        <w:t>二级分类：汉得软件</w:t>
      </w:r>
    </w:p>
    <w:p>
      <w:r>
        <w:t>三级分类：HZERO-开发平台高低代码融合版</w:t>
      </w:r>
    </w:p>
    <w:p>
      <w:r>
        <w:t>单位：元/套</w:t>
      </w:r>
    </w:p>
    <w:p>
      <w:r>
        <w:t>税率：CN_VAT13</w:t>
      </w:r>
    </w:p>
    <w:p>
      <w:r>
        <w:t>标准价格：8800000.0</w:t>
      </w:r>
    </w:p>
    <w:p>
      <w:r>
        <w:t>产品说明：开发平台H0-DevPaaS + 流程平台H0-BPaaS + H0-aPaaS低代码平台，凌莺开发平台、班羚流程平台、飞搭低代码平台</w:t>
      </w:r>
    </w:p>
    <w:p>
      <w:r>
        <w:t>备注：用户数约定：无注册用户数限制</w:t>
        <w:br/>
        <w:t>产品包括：开发平台H0-DevPaaS + 流程平台H0-BPaaS + H0-aPaaS低代码平台，凌莺开发平台、班羚流程平台、飞搭低代码平台</w:t>
      </w:r>
    </w:p>
    <w:p>
      <w:pPr>
        <w:pStyle w:val="Heading3"/>
      </w:pPr>
      <w:r>
        <w:t>HZERO集成平台 JeeStar【无注册用户数限制】软件授权</w:t>
      </w:r>
    </w:p>
    <w:p>
      <w:r>
        <w:t>型号：C型</w:t>
      </w:r>
    </w:p>
    <w:p>
      <w:r>
        <w:t>一级分类：汉得产品</w:t>
      </w:r>
    </w:p>
    <w:p>
      <w:r>
        <w:t>二级分类：汉得软件</w:t>
      </w:r>
    </w:p>
    <w:p>
      <w:r>
        <w:t>三级分类：集星獭/JeeStar</w:t>
      </w:r>
    </w:p>
    <w:p>
      <w:r>
        <w:t>单位：元/套</w:t>
      </w:r>
    </w:p>
    <w:p>
      <w:r>
        <w:t>税率：CN_VAT13</w:t>
      </w:r>
    </w:p>
    <w:p>
      <w:r>
        <w:t>标准价格：2000000.0</w:t>
      </w:r>
    </w:p>
    <w:p>
      <w:r>
        <w:t>产品说明：H0-iPaaS集成平台，集星獭，做接口管理/编排系统集成</w:t>
      </w:r>
    </w:p>
    <w:p>
      <w:r>
        <w:t>备注：用户数约定：无注册用户数限制</w:t>
        <w:br/>
        <w:t>产品包括：H0-iPaaS集成平台，集星獭，做接口管理/编排系统集成</w:t>
      </w:r>
    </w:p>
    <w:p>
      <w:pPr>
        <w:pStyle w:val="Heading3"/>
      </w:pPr>
      <w:r>
        <w:t>HZERO应用管理平台 KINGPAAS【无注册用户数限制】软件授权</w:t>
      </w:r>
    </w:p>
    <w:p>
      <w:r>
        <w:t>型号：C型</w:t>
      </w:r>
    </w:p>
    <w:p>
      <w:r>
        <w:t>一级分类：汉得产品</w:t>
      </w:r>
    </w:p>
    <w:p>
      <w:r>
        <w:t>二级分类：汉得软件</w:t>
      </w:r>
    </w:p>
    <w:p>
      <w:r>
        <w:t>三级分类：零衍/KingPaaS</w:t>
      </w:r>
    </w:p>
    <w:p>
      <w:r>
        <w:t>单位：元/套</w:t>
      </w:r>
    </w:p>
    <w:p>
      <w:r>
        <w:t>税率：CN_VAT13</w:t>
      </w:r>
    </w:p>
    <w:p>
      <w:r>
        <w:t>标准价格：1600000.0</w:t>
      </w:r>
    </w:p>
    <w:p>
      <w:r>
        <w:t>产品说明：H0-AMPaaS应用管理平台，零衍，门户/用户/单点/权限</w:t>
      </w:r>
    </w:p>
    <w:p>
      <w:r>
        <w:t>备注：用户数约定：无注册用户数限制</w:t>
        <w:br/>
        <w:t>产品包括：H0-AMPaaS应用管理平台，零衍，门户/用户/单点/权限</w:t>
      </w:r>
    </w:p>
    <w:p>
      <w:pPr>
        <w:pStyle w:val="Heading3"/>
      </w:pPr>
      <w:r>
        <w:t>HZERO基础架构管理平台 ONEKUNCANG【无注册用户数限制】软件授权</w:t>
      </w:r>
    </w:p>
    <w:p>
      <w:r>
        <w:t>型号：C型</w:t>
      </w:r>
    </w:p>
    <w:p>
      <w:r>
        <w:t>一级分类：汉得产品</w:t>
      </w:r>
    </w:p>
    <w:p>
      <w:r>
        <w:t>二级分类：汉得软件</w:t>
      </w:r>
    </w:p>
    <w:p>
      <w:r>
        <w:t>三级分类：鲲苍/KungCang</w:t>
      </w:r>
    </w:p>
    <w:p>
      <w:r>
        <w:t>单位：元/套</w:t>
      </w:r>
    </w:p>
    <w:p>
      <w:r>
        <w:t>税率：CN_VAT13</w:t>
      </w:r>
    </w:p>
    <w:p>
      <w:r>
        <w:t>标准价格：1200000.0</w:t>
      </w:r>
    </w:p>
    <w:p>
      <w:r>
        <w:t>产品说明：H0-gPaaS基础管理平台，鲲苍，资源/容器/监控/应用/配置</w:t>
      </w:r>
    </w:p>
    <w:p>
      <w:r>
        <w:t>备注：用户数约定：无注册用户数限制</w:t>
        <w:br/>
        <w:t>产品包括：H0-gPaaS基础管理平台，鲲苍，资源/容器/监控/应用/配置</w:t>
      </w:r>
    </w:p>
    <w:p>
      <w:pPr>
        <w:pStyle w:val="Heading3"/>
      </w:pPr>
      <w:r>
        <w:t>HZERO移动门户平台 Hippius【无注册用户数限制】软件授权</w:t>
      </w:r>
    </w:p>
    <w:p>
      <w:r>
        <w:t>型号：C型</w:t>
      </w:r>
    </w:p>
    <w:p>
      <w:r>
        <w:t>一级分类：汉得产品</w:t>
      </w:r>
    </w:p>
    <w:p>
      <w:r>
        <w:t>二级分类：汉得软件</w:t>
      </w:r>
    </w:p>
    <w:p>
      <w:r>
        <w:t>三级分类：海马汇/Hippius</w:t>
      </w:r>
    </w:p>
    <w:p>
      <w:r>
        <w:t>单位：元/套</w:t>
      </w:r>
    </w:p>
    <w:p>
      <w:r>
        <w:t>税率：CN_VAT13</w:t>
      </w:r>
    </w:p>
    <w:p>
      <w:r>
        <w:t>标准价格：1200000.0</w:t>
      </w:r>
    </w:p>
    <w:p>
      <w:r>
        <w:t>产品说明：H0-mPaaS，海马汇，移动门户平台</w:t>
      </w:r>
    </w:p>
    <w:p>
      <w:r>
        <w:t>备注：用户数约定：无注册用户数限制</w:t>
        <w:br/>
        <w:t>产品包括：H0-mPaaS，海马汇，移动门户平台</w:t>
      </w:r>
    </w:p>
    <w:p>
      <w:pPr>
        <w:pStyle w:val="Heading3"/>
      </w:pPr>
      <w:r>
        <w:t>HZERO工业物联网平台 TongIoT【无注册用户数限制】软件授权</w:t>
      </w:r>
    </w:p>
    <w:p>
      <w:r>
        <w:t>型号：C型</w:t>
      </w:r>
    </w:p>
    <w:p>
      <w:r>
        <w:t>一级分类：汉得产品</w:t>
      </w:r>
    </w:p>
    <w:p>
      <w:r>
        <w:t>二级分类：汉得软件</w:t>
      </w:r>
    </w:p>
    <w:p>
      <w:r>
        <w:t>三级分类：通天台/TongIoT</w:t>
      </w:r>
    </w:p>
    <w:p>
      <w:r>
        <w:t>单位：元/套</w:t>
      </w:r>
    </w:p>
    <w:p>
      <w:r>
        <w:t>税率：CN_VAT13</w:t>
      </w:r>
    </w:p>
    <w:p>
      <w:r>
        <w:t>标准价格：1200000.0</w:t>
      </w:r>
    </w:p>
    <w:p>
      <w:r>
        <w:t>产品说明：H0- IoTPaaS，通天台，工业互联网平台</w:t>
      </w:r>
    </w:p>
    <w:p>
      <w:r>
        <w:t>备注：用户数约定：无注册用户数限制</w:t>
        <w:br/>
        <w:t>产品包括：H0- IoTPaaS，通天台，工业互联网平台</w:t>
      </w:r>
    </w:p>
    <w:p>
      <w:pPr>
        <w:pStyle w:val="Heading3"/>
      </w:pPr>
      <w:r>
        <w:t>HAI-Copilot AIGC平台【无注册用户数限制】软件授权</w:t>
      </w:r>
    </w:p>
    <w:p>
      <w:r>
        <w:t>型号：C型</w:t>
      </w:r>
    </w:p>
    <w:p>
      <w:r>
        <w:t>一级分类：汉得产品</w:t>
      </w:r>
    </w:p>
    <w:p>
      <w:r>
        <w:t>二级分类：汉得软件</w:t>
      </w:r>
    </w:p>
    <w:p>
      <w:r>
        <w:t>三级分类：灵猿/HAI</w:t>
      </w:r>
    </w:p>
    <w:p>
      <w:r>
        <w:t>单位：元/套</w:t>
      </w:r>
    </w:p>
    <w:p>
      <w:r>
        <w:t>税率：CN_VAT13</w:t>
      </w:r>
    </w:p>
    <w:p>
      <w:r>
        <w:t>标准价格：4000000.0</w:t>
      </w:r>
    </w:p>
    <w:p>
      <w:r>
        <w:t>产品说明：HAI-AIPaaS，灵猿平台，大模型/私有模型/向量库/RAG/编排</w:t>
      </w:r>
    </w:p>
    <w:p>
      <w:r>
        <w:t>备注：用户数约定：无注册用户数限制</w:t>
        <w:br/>
        <w:t>产品包括：HAI-AIPaaS，灵猿平台，大模型/私有模型/向量库/RAG/编排</w:t>
      </w:r>
    </w:p>
    <w:p>
      <w:pPr>
        <w:pStyle w:val="Heading3"/>
      </w:pPr>
      <w:r>
        <w:t>HZERO开发平台(基础版)【无注册用户数限制】订阅费</w:t>
      </w:r>
    </w:p>
    <w:p>
      <w:r>
        <w:t>型号：C型</w:t>
      </w:r>
    </w:p>
    <w:p>
      <w:r>
        <w:t>一级分类：汉得产品</w:t>
      </w:r>
    </w:p>
    <w:p>
      <w:r>
        <w:t>二级分类：汉得软件订阅费</w:t>
      </w:r>
    </w:p>
    <w:p>
      <w:r>
        <w:t>三级分类：HZERO-开发平台基础版</w:t>
      </w:r>
    </w:p>
    <w:p>
      <w:r>
        <w:t>单位：元/套·年</w:t>
      </w:r>
    </w:p>
    <w:p>
      <w:r>
        <w:t>税率：CN_VAT6</w:t>
      </w:r>
    </w:p>
    <w:p>
      <w:r>
        <w:t>标准价格：2900000.0</w:t>
      </w:r>
    </w:p>
    <w:p>
      <w:r>
        <w:t>产品说明：开发平台H0-DevPaaS + 流程平台H1-BPaaS</w:t>
      </w:r>
    </w:p>
    <w:p>
      <w:r>
        <w:t>备注：用户数约定：无注册用户数限制</w:t>
        <w:br/>
        <w:t>产品包括：开发平台H0-DevPaaS + 流程平台H1-BPaaS</w:t>
      </w:r>
    </w:p>
    <w:p>
      <w:pPr>
        <w:pStyle w:val="Heading3"/>
      </w:pPr>
      <w:r>
        <w:t>HZERO开发平台(高低代码融合版)【无注册用户数限制】订阅费</w:t>
      </w:r>
    </w:p>
    <w:p>
      <w:r>
        <w:t>型号：C型</w:t>
      </w:r>
    </w:p>
    <w:p>
      <w:r>
        <w:t>一级分类：汉得产品</w:t>
      </w:r>
    </w:p>
    <w:p>
      <w:r>
        <w:t>二级分类：汉得软件订阅费</w:t>
      </w:r>
    </w:p>
    <w:p>
      <w:r>
        <w:t>三级分类：HZERO-开发平台高低代码融合版</w:t>
      </w:r>
    </w:p>
    <w:p>
      <w:r>
        <w:t>单位：元/套·年</w:t>
      </w:r>
    </w:p>
    <w:p>
      <w:r>
        <w:t>税率：CN_VAT6</w:t>
      </w:r>
    </w:p>
    <w:p>
      <w:r>
        <w:t>标准价格：4000000.0</w:t>
      </w:r>
    </w:p>
    <w:p>
      <w:r>
        <w:t>产品说明：开发平台H0-DevPaaS + 流程平台H0-BPaaS + H1-aPaaS低代码平台，凌莺开发平台、班羚流程平台、飞搭低代码平台</w:t>
      </w:r>
    </w:p>
    <w:p>
      <w:r>
        <w:t>备注：用户数约定：无注册用户数限制</w:t>
        <w:br/>
        <w:t>产品包括：开发平台H0-DevPaaS + 流程平台H0-BPaaS + H1-aPaaS低代码平台，凌莺开发平台、班羚流程平台、飞搭低代码平台</w:t>
      </w:r>
    </w:p>
    <w:p>
      <w:pPr>
        <w:pStyle w:val="Heading3"/>
      </w:pPr>
      <w:r>
        <w:t>HZERO集成平台 JeeStar【无注册用户数限制】订阅费</w:t>
      </w:r>
    </w:p>
    <w:p>
      <w:r>
        <w:t>型号：C型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三级分类：集星獭/JeeStar</w:t>
      </w:r>
    </w:p>
    <w:p>
      <w:r>
        <w:t>单位：元/套·年</w:t>
      </w:r>
    </w:p>
    <w:p>
      <w:r>
        <w:t>税率：CN_VAT6</w:t>
      </w:r>
    </w:p>
    <w:p>
      <w:r>
        <w:t>标准价格：910000.0</w:t>
      </w:r>
    </w:p>
    <w:p>
      <w:r>
        <w:t>产品说明：H1-iPaaS集成平台，集星獭，做接口管理/编排系统集成</w:t>
      </w:r>
    </w:p>
    <w:p>
      <w:r>
        <w:t>备注：用户数约定：无注册用户数限制</w:t>
        <w:br/>
        <w:t>产品包括：H1-iPaaS集成平台，集星獭，做接口管理/编排系统集成</w:t>
      </w:r>
    </w:p>
    <w:p>
      <w:pPr>
        <w:pStyle w:val="Heading3"/>
      </w:pPr>
      <w:r>
        <w:t>HZERO应用管理平台 KINGPAAS【无注册用户数限制】订阅费</w:t>
      </w:r>
    </w:p>
    <w:p>
      <w:r>
        <w:t>型号：C型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三级分类：零衍/KingPaaS</w:t>
      </w:r>
    </w:p>
    <w:p>
      <w:r>
        <w:t>单位：元/套·年</w:t>
      </w:r>
    </w:p>
    <w:p>
      <w:r>
        <w:t>税率：CN_VAT6</w:t>
      </w:r>
    </w:p>
    <w:p>
      <w:r>
        <w:t>标准价格：730000.0</w:t>
      </w:r>
    </w:p>
    <w:p>
      <w:r>
        <w:t>产品说明：H1-AMPaaS应用管理平台，零衍，门户/用户/单点/权限</w:t>
      </w:r>
    </w:p>
    <w:p>
      <w:r>
        <w:t>备注：用户数约定：无注册用户数限制</w:t>
        <w:br/>
        <w:t>产品包括：H1-AMPaaS应用管理平台，零衍，门户/用户/单点/权限</w:t>
      </w:r>
    </w:p>
    <w:p>
      <w:pPr>
        <w:pStyle w:val="Heading3"/>
      </w:pPr>
      <w:r>
        <w:t>HZERO基础架构管理平台 ONEKUNCANG【无注册用户数限制】订阅费</w:t>
      </w:r>
    </w:p>
    <w:p>
      <w:r>
        <w:t>型号：C型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三级分类：鲲苍/KungCang</w:t>
      </w:r>
    </w:p>
    <w:p>
      <w:r>
        <w:t>单位：元/套·年</w:t>
      </w:r>
    </w:p>
    <w:p>
      <w:r>
        <w:t>税率：CN_VAT6</w:t>
      </w:r>
    </w:p>
    <w:p>
      <w:r>
        <w:t>标准价格：550000.0</w:t>
      </w:r>
    </w:p>
    <w:p>
      <w:r>
        <w:t>产品说明：H1-gPaaS基础管理平台，鲲苍，资源/容器/监控/应用/配置</w:t>
      </w:r>
    </w:p>
    <w:p>
      <w:r>
        <w:t>备注：用户数约定：无注册用户数限制</w:t>
        <w:br/>
        <w:t>产品包括：H1-gPaaS基础管理平台，鲲苍，资源/容器/监控/应用/配置</w:t>
      </w:r>
    </w:p>
    <w:p>
      <w:pPr>
        <w:pStyle w:val="Heading3"/>
      </w:pPr>
      <w:r>
        <w:t>HZERO移动门户平台 Hippius【无注册用户数限制】订阅费</w:t>
      </w:r>
    </w:p>
    <w:p>
      <w:r>
        <w:t>型号：C型</w:t>
      </w:r>
    </w:p>
    <w:p>
      <w:r>
        <w:t>一级分类：汉得产品</w:t>
      </w:r>
    </w:p>
    <w:p>
      <w:r>
        <w:t>二级分类：汉得软件订阅费</w:t>
      </w:r>
    </w:p>
    <w:p>
      <w:r>
        <w:t>三级分类：海马汇/Hippius</w:t>
      </w:r>
    </w:p>
    <w:p>
      <w:r>
        <w:t>单位：元/套·年</w:t>
      </w:r>
    </w:p>
    <w:p>
      <w:r>
        <w:t>税率：CN_VAT6</w:t>
      </w:r>
    </w:p>
    <w:p>
      <w:r>
        <w:t>标准价格：550000.0</w:t>
      </w:r>
    </w:p>
    <w:p>
      <w:r>
        <w:t>产品说明：H1-mPaaS，海马汇，移动门户平台</w:t>
      </w:r>
    </w:p>
    <w:p>
      <w:r>
        <w:t>备注：用户数约定：无注册用户数限制</w:t>
        <w:br/>
        <w:t>产品包括：H1-mPaaS，海马汇，移动门户平台</w:t>
      </w:r>
    </w:p>
    <w:p>
      <w:pPr>
        <w:pStyle w:val="Heading3"/>
      </w:pPr>
      <w:r>
        <w:t>HZERO工业物联网平台 TongIoT【无注册用户数限制】订阅费</w:t>
      </w:r>
    </w:p>
    <w:p>
      <w:r>
        <w:t>型号：C型</w:t>
      </w:r>
    </w:p>
    <w:p>
      <w:r>
        <w:t>一级分类：汉得产品</w:t>
      </w:r>
    </w:p>
    <w:p>
      <w:r>
        <w:t>二级分类：汉得软件订阅费</w:t>
      </w:r>
    </w:p>
    <w:p>
      <w:r>
        <w:t>三级分类：通天台/TongIoT</w:t>
      </w:r>
    </w:p>
    <w:p>
      <w:r>
        <w:t>单位：元/套·年</w:t>
      </w:r>
    </w:p>
    <w:p>
      <w:r>
        <w:t>税率：CN_VAT6</w:t>
      </w:r>
    </w:p>
    <w:p>
      <w:r>
        <w:t>标准价格：550000.0</w:t>
      </w:r>
    </w:p>
    <w:p>
      <w:r>
        <w:t>产品说明：H1- IoTPaaS，通天台，工业互联网平台</w:t>
      </w:r>
    </w:p>
    <w:p>
      <w:r>
        <w:t>备注：用户数约定：无注册用户数限制</w:t>
        <w:br/>
        <w:t>产品包括：H1- IoTPaaS，通天台，工业互联网平台</w:t>
      </w:r>
    </w:p>
    <w:p>
      <w:pPr>
        <w:pStyle w:val="Heading3"/>
      </w:pPr>
      <w:r>
        <w:t>HAI-Copilot AIGC平台【无注册用户数限制】订阅费</w:t>
      </w:r>
    </w:p>
    <w:p>
      <w:r>
        <w:t>型号：C型</w:t>
      </w:r>
    </w:p>
    <w:p>
      <w:r>
        <w:t>一级分类：汉得产品</w:t>
      </w:r>
    </w:p>
    <w:p>
      <w:r>
        <w:t>二级分类：汉得软件订阅费</w:t>
      </w:r>
    </w:p>
    <w:p>
      <w:r>
        <w:t>三级分类：灵猿/HAI</w:t>
      </w:r>
    </w:p>
    <w:p>
      <w:r>
        <w:t>单位：元/套·年</w:t>
      </w:r>
    </w:p>
    <w:p>
      <w:r>
        <w:t>税率：CN_VAT6</w:t>
      </w:r>
    </w:p>
    <w:p>
      <w:r>
        <w:t>标准价格：1800000.0</w:t>
      </w:r>
    </w:p>
    <w:p>
      <w:r>
        <w:t>产品说明：HAI-AIPaaS，灵猿平台，大模型/私有模型/向量库/RAG/编排</w:t>
      </w:r>
    </w:p>
    <w:p>
      <w:r>
        <w:t>备注：用户数约定：无注册用户数限制</w:t>
        <w:br/>
        <w:t>产品包括：HAI-AIPaaS，灵猿平台，大模型/私有模型/向量库/RAG/编排</w:t>
      </w:r>
    </w:p>
    <w:p>
      <w:pPr>
        <w:pStyle w:val="Heading3"/>
      </w:pPr>
      <w:r>
        <w:t>HZERO开发平台(基础版)【无注册用户数限制】MA</w:t>
      </w:r>
    </w:p>
    <w:p>
      <w:r>
        <w:t>型号：C型</w:t>
      </w:r>
    </w:p>
    <w:p>
      <w:r>
        <w:t>一级分类：汉得产品</w:t>
      </w:r>
    </w:p>
    <w:p>
      <w:r>
        <w:t>二级分类：汉得软件维护费</w:t>
      </w:r>
    </w:p>
    <w:p>
      <w:r>
        <w:t>三级分类：HZERO-开发平台基础版</w:t>
      </w:r>
    </w:p>
    <w:p>
      <w:r>
        <w:t>单位：元/套·年</w:t>
      </w:r>
    </w:p>
    <w:p>
      <w:r>
        <w:t>税率：CN_VAT6</w:t>
      </w:r>
    </w:p>
    <w:p>
      <w:r>
        <w:t>标准价格：1408000.0</w:t>
      </w:r>
    </w:p>
    <w:p>
      <w:r>
        <w:t>产品说明：开发平台H0-DevPaaS + 流程平台H2-BPaaS</w:t>
      </w:r>
    </w:p>
    <w:p>
      <w:r>
        <w:t>备注：用户数约定：无注册用户数限制</w:t>
        <w:br/>
        <w:t>产品包括：开发平台H0-DevPaaS + 流程平台H2-BPaaS</w:t>
      </w:r>
    </w:p>
    <w:p>
      <w:pPr>
        <w:pStyle w:val="Heading3"/>
      </w:pPr>
      <w:r>
        <w:t>HZERO开发平台(高低代码融合版)【无注册用户数限制】MA</w:t>
      </w:r>
    </w:p>
    <w:p>
      <w:r>
        <w:t>型号：C型</w:t>
      </w:r>
    </w:p>
    <w:p>
      <w:r>
        <w:t>一级分类：汉得产品</w:t>
      </w:r>
    </w:p>
    <w:p>
      <w:r>
        <w:t>二级分类：汉得软件维护费</w:t>
      </w:r>
    </w:p>
    <w:p>
      <w:r>
        <w:t>三级分类：HZERO-开发平台高低代码融合版</w:t>
      </w:r>
    </w:p>
    <w:p>
      <w:r>
        <w:t>单位：元/套·年</w:t>
      </w:r>
    </w:p>
    <w:p>
      <w:r>
        <w:t>税率：CN_VAT6</w:t>
      </w:r>
    </w:p>
    <w:p>
      <w:r>
        <w:t>标准价格：1936000.0</w:t>
      </w:r>
    </w:p>
    <w:p>
      <w:r>
        <w:t>产品说明：开发平台H0-DevPaaS + 流程平台H0-BPaaS + H2-aPaaS低代码平台，凌莺开发平台、班羚流程平台、飞搭低代码平台</w:t>
      </w:r>
    </w:p>
    <w:p>
      <w:r>
        <w:t>备注：用户数约定：无注册用户数限制</w:t>
        <w:br/>
        <w:t>产品包括：开发平台H0-DevPaaS + 流程平台H0-BPaaS + H2-aPaaS低代码平台，凌莺开发平台、班羚流程平台、飞搭低代码平台</w:t>
      </w:r>
    </w:p>
    <w:p>
      <w:pPr>
        <w:pStyle w:val="Heading3"/>
      </w:pPr>
      <w:r>
        <w:t>HZERO集成平台 JeeStar【无注册用户数限制】MA</w:t>
      </w:r>
    </w:p>
    <w:p>
      <w:r>
        <w:t>型号：C型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三级分类：集星獭/JeeStar</w:t>
      </w:r>
    </w:p>
    <w:p>
      <w:r>
        <w:t>单位：元/套·年</w:t>
      </w:r>
    </w:p>
    <w:p>
      <w:r>
        <w:t>税率：CN_VAT6</w:t>
      </w:r>
    </w:p>
    <w:p>
      <w:r>
        <w:t>标准价格：440000.0</w:t>
      </w:r>
    </w:p>
    <w:p>
      <w:r>
        <w:t>产品说明：H2-iPaaS集成平台，集星獭，做接口管理/编排系统集成</w:t>
      </w:r>
    </w:p>
    <w:p>
      <w:r>
        <w:t>备注：用户数约定：无注册用户数限制</w:t>
        <w:br/>
        <w:t>产品包括：H2-iPaaS集成平台，集星獭，做接口管理/编排系统集成</w:t>
      </w:r>
    </w:p>
    <w:p>
      <w:pPr>
        <w:pStyle w:val="Heading3"/>
      </w:pPr>
      <w:r>
        <w:t>HZERO应用管理平台 KINGPAAS【无注册用户数限制】MA</w:t>
      </w:r>
    </w:p>
    <w:p>
      <w:r>
        <w:t>型号：C型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三级分类：零衍/KingPaaS</w:t>
      </w:r>
    </w:p>
    <w:p>
      <w:r>
        <w:t>单位：元/套·年</w:t>
      </w:r>
    </w:p>
    <w:p>
      <w:r>
        <w:t>税率：CN_VAT6</w:t>
      </w:r>
    </w:p>
    <w:p>
      <w:r>
        <w:t>标准价格：352000.0</w:t>
      </w:r>
    </w:p>
    <w:p>
      <w:r>
        <w:t>产品说明：H2-AMPaaS应用管理平台，零衍，门户/用户/单点/权限</w:t>
      </w:r>
    </w:p>
    <w:p>
      <w:r>
        <w:t>备注：用户数约定：无注册用户数限制</w:t>
        <w:br/>
        <w:t>产品包括：H2-AMPaaS应用管理平台，零衍，门户/用户/单点/权限</w:t>
      </w:r>
    </w:p>
    <w:p>
      <w:pPr>
        <w:pStyle w:val="Heading3"/>
      </w:pPr>
      <w:r>
        <w:t>HZERO基础架构管理平台 ONEKUNCANG【无注册用户数限制】MA</w:t>
      </w:r>
    </w:p>
    <w:p>
      <w:r>
        <w:t>型号：C型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三级分类：鲲苍/KungCang</w:t>
      </w:r>
    </w:p>
    <w:p>
      <w:r>
        <w:t>单位：元/套·年</w:t>
      </w:r>
    </w:p>
    <w:p>
      <w:r>
        <w:t>税率：CN_VAT6</w:t>
      </w:r>
    </w:p>
    <w:p>
      <w:r>
        <w:t>标准价格：264000.0</w:t>
      </w:r>
    </w:p>
    <w:p>
      <w:r>
        <w:t>产品说明：H2-gPaaS基础管理平台，鲲苍，资源/容器/监控/应用/配置</w:t>
      </w:r>
    </w:p>
    <w:p>
      <w:r>
        <w:t>备注：用户数约定：无注册用户数限制</w:t>
        <w:br/>
        <w:t>产品包括：H2-gPaaS基础管理平台，鲲苍，资源/容器/监控/应用/配置</w:t>
      </w:r>
    </w:p>
    <w:p>
      <w:pPr>
        <w:pStyle w:val="Heading3"/>
      </w:pPr>
      <w:r>
        <w:t>HZERO移动门户平台 Hippius【无注册用户数限制】MA</w:t>
      </w:r>
    </w:p>
    <w:p>
      <w:r>
        <w:t>型号：C型</w:t>
      </w:r>
    </w:p>
    <w:p>
      <w:r>
        <w:t>一级分类：汉得产品</w:t>
      </w:r>
    </w:p>
    <w:p>
      <w:r>
        <w:t>二级分类：汉得软件维护费</w:t>
      </w:r>
    </w:p>
    <w:p>
      <w:r>
        <w:t>三级分类：海马汇/Hippius</w:t>
      </w:r>
    </w:p>
    <w:p>
      <w:r>
        <w:t>单位：元/套·年</w:t>
      </w:r>
    </w:p>
    <w:p>
      <w:r>
        <w:t>税率：CN_VAT6</w:t>
      </w:r>
    </w:p>
    <w:p>
      <w:r>
        <w:t>标准价格：264000.0</w:t>
      </w:r>
    </w:p>
    <w:p>
      <w:r>
        <w:t>产品说明：H2-mPaaS，海马汇，移动门户平台</w:t>
      </w:r>
    </w:p>
    <w:p>
      <w:r>
        <w:t>备注：用户数约定：无注册用户数限制</w:t>
        <w:br/>
        <w:t>产品包括：H2-mPaaS，海马汇，移动门户平台</w:t>
      </w:r>
    </w:p>
    <w:p>
      <w:pPr>
        <w:pStyle w:val="Heading3"/>
      </w:pPr>
      <w:r>
        <w:t>HZERO工业物联网平台 TongIoT【无注册用户数限制】MA</w:t>
      </w:r>
    </w:p>
    <w:p>
      <w:r>
        <w:t>型号：C型</w:t>
      </w:r>
    </w:p>
    <w:p>
      <w:r>
        <w:t>一级分类：汉得产品</w:t>
      </w:r>
    </w:p>
    <w:p>
      <w:r>
        <w:t>二级分类：汉得软件维护费</w:t>
      </w:r>
    </w:p>
    <w:p>
      <w:r>
        <w:t>三级分类：通天台/TongIoT</w:t>
      </w:r>
    </w:p>
    <w:p>
      <w:r>
        <w:t>单位：元/套·年</w:t>
      </w:r>
    </w:p>
    <w:p>
      <w:r>
        <w:t>税率：CN_VAT6</w:t>
      </w:r>
    </w:p>
    <w:p>
      <w:r>
        <w:t>标准价格：264000.0</w:t>
      </w:r>
    </w:p>
    <w:p>
      <w:r>
        <w:t>产品说明：H2- IoTPaaS，通天台，工业互联网平台</w:t>
      </w:r>
    </w:p>
    <w:p>
      <w:r>
        <w:t>备注：用户数约定：无注册用户数限制</w:t>
        <w:br/>
        <w:t>产品包括：H2- IoTPaaS，通天台，工业互联网平台</w:t>
      </w:r>
    </w:p>
    <w:p>
      <w:pPr>
        <w:pStyle w:val="Heading3"/>
      </w:pPr>
      <w:r>
        <w:t>HAI-Copilot AIGC平台【无注册用户数限制】MA</w:t>
      </w:r>
    </w:p>
    <w:p>
      <w:r>
        <w:t>型号：C型</w:t>
      </w:r>
    </w:p>
    <w:p>
      <w:r>
        <w:t>一级分类：汉得产品</w:t>
      </w:r>
    </w:p>
    <w:p>
      <w:r>
        <w:t>二级分类：汉得软件维护费</w:t>
      </w:r>
    </w:p>
    <w:p>
      <w:r>
        <w:t>三级分类：灵猿/HAI</w:t>
      </w:r>
    </w:p>
    <w:p>
      <w:r>
        <w:t>单位：元/套·年</w:t>
      </w:r>
    </w:p>
    <w:p>
      <w:r>
        <w:t>税率：CN_VAT6</w:t>
      </w:r>
    </w:p>
    <w:p>
      <w:r>
        <w:t>标准价格：880000.0</w:t>
      </w:r>
    </w:p>
    <w:p>
      <w:r>
        <w:t>产品说明：HAI-AIPaaS，灵猿平台，大模型/私有模型/向量库/RAG/编排</w:t>
      </w:r>
    </w:p>
    <w:p>
      <w:r>
        <w:t>备注：用户数约定：无注册用户数限制</w:t>
        <w:br/>
        <w:t>产品包括：HAI-AIPaaS，灵猿平台，大模型/私有模型/向量库/RAG/编排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